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6866" w14:textId="3a96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Байбазарова Н.С.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Байбазарова Нурлана Сериковича Заместителем Премьер-Министра – Министром национальной экономики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