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ea7f" w14:textId="73ae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Нурбека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Нурбека Саясата Министром науки и высшего образования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