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87ea" w14:textId="ada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Маржикпаева Е.Б.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Маржикпаева Ермека Боранбаевича Министром туризма и спорта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