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7c95" w14:textId="8367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Карабаева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470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Карабаева Марата Каримжановича Министром транспорта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