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b82f" w14:textId="66a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Жакуповой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471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Жакупову Светлану Кабыкеновну Министром труда и социальной защиты населения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