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f528" w14:textId="e32f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Нурпеисове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февраля 2024 года № 474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Нурпеисова Асата Булатовича Управляющим делами Президента Республики Казахстан, освободив 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