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b4205" w14:textId="f1b42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13 апреля 2000 года № 371 "Об утверждении Перечня должностных лиц государственных органов, наделенных полномочиями по отнесению сведений к государственным секретам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28 февраля 2024 года № 488.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опубликованию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Собрании актов Президента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  </w:t>
            </w:r>
          </w:p>
        </w:tc>
      </w:tr>
    </w:tbl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ПОСТАНОВЛЯЮ: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апреля 2000 года № 371 "Об утверждении Перечня должностных лиц государственных органов, наделенных полномочиями по отнесению сведений к государственным секретам Республики Казахстан" следующие изменения: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целях обеспечения единой политики в области защиты государственных секретов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секретах"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"; 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должностных лиц государственных органов, наделенных полномочиями по отнесению сведений к государственным секретам Республики Казахстан, утвержденный вышеназванным Указом,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Указу. 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его подписания.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488____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2000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371 </w:t>
            </w:r>
          </w:p>
        </w:tc>
      </w:tr>
    </w:tbl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должностных лиц государственных органов, наделенных полномочиями по отнесению сведений к государственным секретам Республики Казахстан</w:t>
      </w:r>
    </w:p>
    <w:bookmarkEnd w:id="5"/>
    <w:bookmarkStart w:name="z2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положения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Перечень должностных лиц государственных органов, наделенных полномочиями по отнесению сведений к государственным секретам Республики Казахстан (далее – Перечень), разработан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секретах"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Комитете национальной безопасности Республики Казахстан, утвержденного Указом Президента Республики Казахстан от 1 апреля 1996 года № 2922.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Руководитель Администрации Президента Республики Казахстан и Руководитель Аппарата Правительства Республики Казахстан наделяются полномочиями по отнесению всех сведений,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секретах", к государственным секретам Республики Казахстан.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Администрации Президента Республики Казахстан и Руководитель Аппарата Правительства Республики Казахстан утверждают свои ведомственные перечни сведений, подлежащих засекречиванию, по согласованию с уполномоченным государственным органом по защите государственных секретов Республики Казахстан.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Первые руководители государственных органов наделяются полномочиями по отнесению сведений к государственным секретам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секретах": 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Председатель Комитета национальной безопасности Республики Казахстан –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 подпункты 1), </w:t>
      </w:r>
      <w:r>
        <w:rPr>
          <w:rFonts w:ascii="Times New Roman"/>
          <w:b w:val="false"/>
          <w:i w:val="false"/>
          <w:color w:val="000000"/>
          <w:sz w:val="28"/>
        </w:rPr>
        <w:t>1-1)</w:t>
      </w:r>
      <w:r>
        <w:rPr>
          <w:rFonts w:ascii="Times New Roman"/>
          <w:b w:val="false"/>
          <w:i w:val="false"/>
          <w:color w:val="000000"/>
          <w:sz w:val="28"/>
        </w:rPr>
        <w:t xml:space="preserve">, 2), 3), 4), 5), 6), 7), 8), 9), 10), 11), 12), 13), 15), 16), 17), 18), </w:t>
      </w:r>
      <w:r>
        <w:rPr>
          <w:rFonts w:ascii="Times New Roman"/>
          <w:b w:val="false"/>
          <w:i w:val="false"/>
          <w:color w:val="000000"/>
          <w:sz w:val="28"/>
        </w:rPr>
        <w:t>18-1)</w:t>
      </w:r>
      <w:r>
        <w:rPr>
          <w:rFonts w:ascii="Times New Roman"/>
          <w:b w:val="false"/>
          <w:i w:val="false"/>
          <w:color w:val="000000"/>
          <w:sz w:val="28"/>
        </w:rPr>
        <w:t>, 19) статьи 14 Закона Республики Казахстан "О государственных секретах";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Председатель Агентства Республики Казахстан по противодействию коррупции (Антикоррупционной службы) – </w:t>
      </w:r>
      <w:r>
        <w:rPr>
          <w:rFonts w:ascii="Times New Roman"/>
          <w:b w:val="false"/>
          <w:i w:val="false"/>
          <w:color w:val="000000"/>
          <w:sz w:val="28"/>
        </w:rPr>
        <w:t>подпункты 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подпункты 1), </w:t>
      </w:r>
      <w:r>
        <w:rPr>
          <w:rFonts w:ascii="Times New Roman"/>
          <w:b w:val="false"/>
          <w:i w:val="false"/>
          <w:color w:val="000000"/>
          <w:sz w:val="28"/>
        </w:rPr>
        <w:t>1-1)</w:t>
      </w:r>
      <w:r>
        <w:rPr>
          <w:rFonts w:ascii="Times New Roman"/>
          <w:b w:val="false"/>
          <w:i w:val="false"/>
          <w:color w:val="000000"/>
          <w:sz w:val="28"/>
        </w:rPr>
        <w:t xml:space="preserve">, 5), 13), 14), 15), 16), 17), 19)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секретах"; 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Председатель Агентства Республики Казахстан по финансовому мониторингу – </w:t>
      </w:r>
      <w:r>
        <w:rPr>
          <w:rFonts w:ascii="Times New Roman"/>
          <w:b w:val="false"/>
          <w:i w:val="false"/>
          <w:color w:val="000000"/>
          <w:sz w:val="28"/>
        </w:rPr>
        <w:t>подпункты 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подпункты 1), </w:t>
      </w:r>
      <w:r>
        <w:rPr>
          <w:rFonts w:ascii="Times New Roman"/>
          <w:b w:val="false"/>
          <w:i w:val="false"/>
          <w:color w:val="000000"/>
          <w:sz w:val="28"/>
        </w:rPr>
        <w:t>1-1)</w:t>
      </w:r>
      <w:r>
        <w:rPr>
          <w:rFonts w:ascii="Times New Roman"/>
          <w:b w:val="false"/>
          <w:i w:val="false"/>
          <w:color w:val="000000"/>
          <w:sz w:val="28"/>
        </w:rPr>
        <w:t xml:space="preserve">, 5), 13), 14), 15), 16), 17), 19)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секретах"; 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Председатель Агентства Республики Казахстан по стратегическому планированию и реформам –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 подпункты 16), 17), 19)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секретах";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Председатель Агентства Республики Казахстан по защите и развитию конкуренции –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 28)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 подпункты 16), 17), 19)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государственных секретах"; </w:t>
      </w:r>
    </w:p>
    <w:bookmarkEnd w:id="15"/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Председатель Агентства Республики Казахстан по делам государственной службы – подпункты 16), 17), 19)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секретах";</w:t>
      </w:r>
    </w:p>
    <w:bookmarkEnd w:id="16"/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Генеральный Прокурор Республики Казахстан – подпункты 15), 16), 17), 19)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секретах";</w:t>
      </w:r>
    </w:p>
    <w:bookmarkEnd w:id="17"/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Начальник Службы государственной охраны Республики Казахстан –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 подпункты 1), 5), 6), 7), 10), 11), 12), 16), 17), 18), </w:t>
      </w:r>
      <w:r>
        <w:rPr>
          <w:rFonts w:ascii="Times New Roman"/>
          <w:b w:val="false"/>
          <w:i w:val="false"/>
          <w:color w:val="000000"/>
          <w:sz w:val="28"/>
        </w:rPr>
        <w:t>18-1)</w:t>
      </w:r>
      <w:r>
        <w:rPr>
          <w:rFonts w:ascii="Times New Roman"/>
          <w:b w:val="false"/>
          <w:i w:val="false"/>
          <w:color w:val="000000"/>
          <w:sz w:val="28"/>
        </w:rPr>
        <w:t>, 19) статьи 14 Закона Республики Казахстан "О государственных секретах";</w:t>
      </w:r>
    </w:p>
    <w:bookmarkEnd w:id="18"/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Председатель Национального Банка Республики Казахстан – </w:t>
      </w:r>
      <w:r>
        <w:rPr>
          <w:rFonts w:ascii="Times New Roman"/>
          <w:b w:val="false"/>
          <w:i w:val="false"/>
          <w:color w:val="000000"/>
          <w:sz w:val="28"/>
        </w:rPr>
        <w:t>подпункты 17)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подпункты 16), 17), 19)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секретах";</w:t>
      </w:r>
    </w:p>
    <w:bookmarkEnd w:id="19"/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Управляющий делами Президента Республики Казахстан – подпункты 11), 12), 16), 17), 19)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секретах";</w:t>
      </w:r>
    </w:p>
    <w:bookmarkEnd w:id="20"/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Министр обороны Республики Казахстан –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 подпункты 1), </w:t>
      </w:r>
      <w:r>
        <w:rPr>
          <w:rFonts w:ascii="Times New Roman"/>
          <w:b w:val="false"/>
          <w:i w:val="false"/>
          <w:color w:val="000000"/>
          <w:sz w:val="28"/>
        </w:rPr>
        <w:t>1-1)</w:t>
      </w:r>
      <w:r>
        <w:rPr>
          <w:rFonts w:ascii="Times New Roman"/>
          <w:b w:val="false"/>
          <w:i w:val="false"/>
          <w:color w:val="000000"/>
          <w:sz w:val="28"/>
        </w:rPr>
        <w:t xml:space="preserve">, 2), 3), 4), 5), 6), 7), 10), 16), 17), </w:t>
      </w:r>
      <w:r>
        <w:rPr>
          <w:rFonts w:ascii="Times New Roman"/>
          <w:b w:val="false"/>
          <w:i w:val="false"/>
          <w:color w:val="000000"/>
          <w:sz w:val="28"/>
        </w:rPr>
        <w:t>18-1)</w:t>
      </w:r>
      <w:r>
        <w:rPr>
          <w:rFonts w:ascii="Times New Roman"/>
          <w:b w:val="false"/>
          <w:i w:val="false"/>
          <w:color w:val="000000"/>
          <w:sz w:val="28"/>
        </w:rPr>
        <w:t>, 19) статьи 14 Закона Республики Казахстан "О государственных секретах";</w:t>
      </w:r>
    </w:p>
    <w:bookmarkEnd w:id="21"/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Министр внутренних дел Республики Казахстан –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 подпункты 1), </w:t>
      </w:r>
      <w:r>
        <w:rPr>
          <w:rFonts w:ascii="Times New Roman"/>
          <w:b w:val="false"/>
          <w:i w:val="false"/>
          <w:color w:val="000000"/>
          <w:sz w:val="28"/>
        </w:rPr>
        <w:t>1-1)</w:t>
      </w:r>
      <w:r>
        <w:rPr>
          <w:rFonts w:ascii="Times New Roman"/>
          <w:b w:val="false"/>
          <w:i w:val="false"/>
          <w:color w:val="000000"/>
          <w:sz w:val="28"/>
        </w:rPr>
        <w:t xml:space="preserve">, 5), 6), 10), 11), 12), 13), 14), 15), 16), 17), 18), </w:t>
      </w:r>
      <w:r>
        <w:rPr>
          <w:rFonts w:ascii="Times New Roman"/>
          <w:b w:val="false"/>
          <w:i w:val="false"/>
          <w:color w:val="000000"/>
          <w:sz w:val="28"/>
        </w:rPr>
        <w:t>18-1)</w:t>
      </w:r>
      <w:r>
        <w:rPr>
          <w:rFonts w:ascii="Times New Roman"/>
          <w:b w:val="false"/>
          <w:i w:val="false"/>
          <w:color w:val="000000"/>
          <w:sz w:val="28"/>
        </w:rPr>
        <w:t>, 19) статьи 14 Закона Республики Казахстан "О государственных секретах";</w:t>
      </w:r>
    </w:p>
    <w:bookmarkEnd w:id="22"/>
    <w:bookmarkStart w:name="z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Министр по чрезвычайным ситуациям Республики Казахстан –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подпункты 10), 16), 17), 19)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секретах";</w:t>
      </w:r>
    </w:p>
    <w:bookmarkEnd w:id="23"/>
    <w:bookmarkStart w:name="z4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Министр национальной экономики Республики Казахстан – </w:t>
      </w:r>
      <w:r>
        <w:rPr>
          <w:rFonts w:ascii="Times New Roman"/>
          <w:b w:val="false"/>
          <w:i w:val="false"/>
          <w:color w:val="000000"/>
          <w:sz w:val="28"/>
        </w:rPr>
        <w:t>подпункты 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подпункты 1), 2), 6) статьи 13, подпункты 16), 17), 19)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секретах";</w:t>
      </w:r>
    </w:p>
    <w:bookmarkEnd w:id="24"/>
    <w:bookmarkStart w:name="z4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Министр финансов Республики Казахстан –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подпункты 12)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 подпункты 16), 17), 19)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секретах";</w:t>
      </w:r>
    </w:p>
    <w:bookmarkEnd w:id="25"/>
    <w:bookmarkStart w:name="z4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Министр науки и высшего образования Республики Казахстан – </w:t>
      </w:r>
      <w:r>
        <w:rPr>
          <w:rFonts w:ascii="Times New Roman"/>
          <w:b w:val="false"/>
          <w:i w:val="false"/>
          <w:color w:val="000000"/>
          <w:sz w:val="28"/>
        </w:rPr>
        <w:t>подпункты 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 подпункты 16), 17), 19)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секретах"; </w:t>
      </w:r>
    </w:p>
    <w:bookmarkEnd w:id="26"/>
    <w:bookmarkStart w:name="z4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Министр энергетики Республики Казахстан – </w:t>
      </w:r>
      <w:r>
        <w:rPr>
          <w:rFonts w:ascii="Times New Roman"/>
          <w:b w:val="false"/>
          <w:i w:val="false"/>
          <w:color w:val="000000"/>
          <w:sz w:val="28"/>
        </w:rPr>
        <w:t>подпункты 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 подпункты 16), 17), 19)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секретах";</w:t>
      </w:r>
    </w:p>
    <w:bookmarkEnd w:id="27"/>
    <w:bookmarkStart w:name="z4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Министр здравоохранения Республики Казахстан –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подпункты 16), 17), 19)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секретах";</w:t>
      </w:r>
    </w:p>
    <w:bookmarkEnd w:id="28"/>
    <w:bookmarkStart w:name="z5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Министр экологии и природных ресурсов Республики Казахстан –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подпункты 16), 17), 19)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секретах"; </w:t>
      </w:r>
    </w:p>
    <w:bookmarkEnd w:id="29"/>
    <w:bookmarkStart w:name="z5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Министр цифрового развития, инноваций и аэрокосмической промышленности Республики Казахстан – </w:t>
      </w:r>
      <w:r>
        <w:rPr>
          <w:rFonts w:ascii="Times New Roman"/>
          <w:b w:val="false"/>
          <w:i w:val="false"/>
          <w:color w:val="000000"/>
          <w:sz w:val="28"/>
        </w:rPr>
        <w:t>подпункты 12)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подпункты 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подпункты 16), 17), 19)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секретах"; </w:t>
      </w:r>
    </w:p>
    <w:bookmarkEnd w:id="30"/>
    <w:bookmarkStart w:name="z5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Министр культуры и информации Республики Казахстан – </w:t>
      </w:r>
      <w:r>
        <w:rPr>
          <w:rFonts w:ascii="Times New Roman"/>
          <w:b w:val="false"/>
          <w:i w:val="false"/>
          <w:color w:val="000000"/>
          <w:sz w:val="28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подпункты 16), 17), 19)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секретах";</w:t>
      </w:r>
    </w:p>
    <w:bookmarkEnd w:id="31"/>
    <w:bookmarkStart w:name="z5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Министр просвещения Республики Казахстан – </w:t>
      </w:r>
      <w:r>
        <w:rPr>
          <w:rFonts w:ascii="Times New Roman"/>
          <w:b w:val="false"/>
          <w:i w:val="false"/>
          <w:color w:val="000000"/>
          <w:sz w:val="28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подпункты 16), 17), 19)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секретах";</w:t>
      </w:r>
    </w:p>
    <w:bookmarkEnd w:id="32"/>
    <w:bookmarkStart w:name="z5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Министр сельского хозяйства Республики Казахстан – </w:t>
      </w:r>
      <w:r>
        <w:rPr>
          <w:rFonts w:ascii="Times New Roman"/>
          <w:b w:val="false"/>
          <w:i w:val="false"/>
          <w:color w:val="000000"/>
          <w:sz w:val="28"/>
        </w:rPr>
        <w:t>подпункт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подпункты 28)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подпункты 16), 17), 19)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секретах";</w:t>
      </w:r>
    </w:p>
    <w:bookmarkEnd w:id="33"/>
    <w:bookmarkStart w:name="z5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Министр труда и социальной защиты населения Республики Казахстан –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подпункты 16), 17), 19)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секретах";</w:t>
      </w:r>
    </w:p>
    <w:bookmarkEnd w:id="34"/>
    <w:bookmarkStart w:name="z5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Министр юстиции Республики Казахстан –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 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подпункты 16), 17), 19)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секретах";</w:t>
      </w:r>
    </w:p>
    <w:bookmarkEnd w:id="35"/>
    <w:bookmarkStart w:name="z5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Министр торговли и интеграции Республики Казахстан – </w:t>
      </w:r>
      <w:r>
        <w:rPr>
          <w:rFonts w:ascii="Times New Roman"/>
          <w:b w:val="false"/>
          <w:i w:val="false"/>
          <w:color w:val="000000"/>
          <w:sz w:val="28"/>
        </w:rPr>
        <w:t>подпункт 28)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 подпункты 16), 17), 19)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секретах";</w:t>
      </w:r>
    </w:p>
    <w:bookmarkEnd w:id="36"/>
    <w:bookmarkStart w:name="z6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Министр иностранных дел Республики Казахстан –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 подпункты 16), 17), 19)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секретах";</w:t>
      </w:r>
    </w:p>
    <w:bookmarkEnd w:id="37"/>
    <w:bookmarkStart w:name="z6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Министр водных ресурсов и ирригации Республики Казахстан –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 подпункты 16), 17), 19)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секретах";</w:t>
      </w:r>
    </w:p>
    <w:bookmarkEnd w:id="38"/>
    <w:bookmarkStart w:name="z6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Министр транспорта Республики Казахстан –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 подпункты 16), 17), 19)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секретах";</w:t>
      </w:r>
    </w:p>
    <w:bookmarkEnd w:id="39"/>
    <w:bookmarkStart w:name="z6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Министр промышленности и строительства Республики Казахстан – </w:t>
      </w:r>
      <w:r>
        <w:rPr>
          <w:rFonts w:ascii="Times New Roman"/>
          <w:b w:val="false"/>
          <w:i w:val="false"/>
          <w:color w:val="000000"/>
          <w:sz w:val="28"/>
        </w:rPr>
        <w:t>подпункты 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</w:t>
      </w:r>
      <w:r>
        <w:rPr>
          <w:rFonts w:ascii="Times New Roman"/>
          <w:b w:val="false"/>
          <w:i w:val="false"/>
          <w:color w:val="000000"/>
          <w:sz w:val="28"/>
        </w:rPr>
        <w:t>подпункты 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 подпункты 16), 17), 19)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секретах";</w:t>
      </w:r>
    </w:p>
    <w:bookmarkEnd w:id="40"/>
    <w:bookmarkStart w:name="z6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Министр туризма и спорта Республики Казахстан – подпункты 16), 17), 19)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секретах".</w:t>
      </w:r>
    </w:p>
    <w:bookmarkEnd w:id="41"/>
    <w:bookmarkStart w:name="z6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Первые руководители вновь образованных и (или) реорганизованных государственных органов Республики Казахстан принимают меры по внесению изменений и дополнений в Перечень, а также разработке, переработке и утверждению ведомственных перечней сведений, подлежащих засекречиванию в соответствии с их отраслевой, ведомственной или программно-целевой принадлежностью, по согласованию с уполномоченным государственным органом по защите государственных секретов Республики Казахстан.</w:t>
      </w:r>
    </w:p>
    <w:bookmarkEnd w:id="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