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2806" w14:textId="ffb2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марта 2024 года № 495.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указы Президента Республики Казахстан.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национальной безопасности Республики Казахстан в установленном законодательством Республики Казахстан порядке принять меры, вытекающие из настоящего Указа.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Указ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2024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495 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указы Президента Республики Казахстан   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 осуществление разведывательных мероприятий в соответствии с законодательством Республики Казахстан;";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пятьдесят шестой изложить в следующей редакции: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"создавать и использовать оперативные учеты, справочные, информационные системы и электронные информационные ресурсы, обеспечивающие решение задач оперативно-розыскной деятельности;";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пятьдесят седьмым, пятьдесят восьмым, пятьдесят девятым, шестидесятым, шестьдесят первым, шестьдесят вторым, шестьдесят третьим, шестьдесят четвертым, шестьдесят пятым и шестьдесят шестым следующего содержания: 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"разрабатывать, приобретать, создавать (за исключением криптографических средств защиты), эксплуатировать и использовать информационные системы и электронные информационные ресурсы, специальные технические средства, системы связи, сети телекоммуникаций специального назначения, системы передачи данных, средства защиты информации от утечки по техническим каналам, программное обеспечение к ним, вооружение и оснащение, организовывать шифровальную и дешифровальную работу. Заключать в этих целях договоры, контракты с государственными органами и организациями Республики Казахстан независимо от форм собственности, со специальными службами и с организациями иностранных государств;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приобретать, накапливать, формировать, регистрировать, хранить, обрабатывать, уничтожать, использовать, передавать, защищать электронные информационные ресурсы, содержащие сведения, составляющие государственные секреты;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эксплуатировать, осуществлять развитие, сопровождение, интеграцию, прекращение эксплуатации, защиту информационных систем в защищенном исполнении, отнесенных к государственным секретам;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сбор, обработку, хранение, передачу, поиск, распространение, использование, защиту, регистрацию, подтверждение и уничтожение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секретам; 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специальную проверку сотрудников и военнослужащих органов национальной безопасности;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граждан Республики Казахстан на добровольной основе в качестве внештатных оперативных сотрудников;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и использовать специальный государственный архив;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создавать, аккредитовывать, прекращать деятельность специального удостоверяющего центра;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руководить деятельностью пограничных представителей;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нормативные правовые акты в области защиты государственных секретов в соответствии с целью и задачами защиты государственных секретов;"; 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"участвовать в обеспечении безопасности Президента Республики Казахстан и других охраняемых лиц;";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шестнадцатый изложить в следующей редакции: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процедуру подтверждения личности по дактилоскопической информации в отношении лиц, прошедших дактилоскопическую регистрацию, при пересечении Государственной границы Республики Казахстан;";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"проводить обязательную специальную проверку граждан Республики Казахстан, впервые поступающих на государственную службу или вновь поступающих на государственную службу после ее прекращения, а также претендующих на занятие должности судьи, служащего Национального Банка Республики Казахстан и его ведомств, служащего уполномоченного органа по регулированию, контролю и надзору финансового рынка и финансовых организаций, авиационного инспектора уполномоченной организации в сфере гражданской авиации, осуществляющего контрольные и надзорные функции в области авиационной безопасности, в случаях, пределах и порядке, которые установлены законодательством Республики Казахстан;";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тридцатый изложить в следующей редакции: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"осуществлять психолого-социологическое обеспечение оперативно-служебной деятельности органов национальной безопасности;";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первым, тридцать вторым и тридцать третьим следующего содержания: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"вести учет объявленных предостережений;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работу, направленную на патриотическое, нравственное и духовное воспитание кадрового состава и предупреждение правонарушений в органах национальной безопасности;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иные полномочия, предусмотренные законами Республики Казахстан и актами Президента Республики Казахстан."; 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7-1) следующего содержания: 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"7-1) разработка и утверждение перечня служб, подразделений и категорий сотрудников органа внешней разведки, в компетенцию которых входит осуществление разведывательной деятельности;"; 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"110) разработка и утверждение правил реализации информационной политики органов национальной безопасности;";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214-1) и 214-2) следующего содержания: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"214-1) разработка правил передачи государственных секретов и их носителей иностранным государствам и (или) международным организациям;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214-2) разработка и утверждение типового положения о постоянно действующей комиссии по защите государственных секретов в государственных органах и организациях Республики Казахстан;"; 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"224) разработка и утверждение правил сбора, обработки, хранения, передачи, поиска, распространения, использования, защиты, регистрации, подтверждения и уничтожения электронных документов и иных данных, содержащих сведения, составляющие государственные секреты, с использованием информационных систем в защищенном исполнении, отнесенных к государственным секретам;";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"243) разработка и утверждение правил по организации автотехнического обеспечения в Пограничной службе, Авиационной службе и Пограничной академии Комитета национальной безопасности;"; 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249-1) и 249-2) следующего содержания: 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"249-1) разработка и утверждение правил отчисления сотрудников и военнослужащих органов национальной безопасности из военных, специальных учебных заведений или организаций образования иностранных государств; 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249-2) разработка и утверждение правил возмещения сотрудниками и военнослужащими органов национальной безопасности государству бюджетных средств, затраченных на обучение в военных, специальных учебных заведениях или организациях образования иностранных государств;";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251)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"251) разработка и утверждение правил обеспечения горюче-смазочными материалами органов национальной безопасности; 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разработка и утверждение правил по ветеринарному обеспечению Пограничной службы и Пограничной академии Комитета национальной безопасности;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253) разработка и утверждение правил квартирно-эксплуатационного обеспечения Пограничной службы, Авиационной службы и Пограничной академии Комитета национальной безопасности;"; 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"258) разработка и утверждение правил организации кинологической службы и следопытства в Пограничной службе и Пограничной академии Комитета национальной безопасности;";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"260) разработка и утверждение правил содержания и применения лошадей в Пограничной службе и Пограничной академии Комитета национальной безопасности;";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"300) разработка и утверждение правил возложения на сотрудника органов национальной безопасности временного исполнения обязанностей по вакантной (незанятой) должности, подлежащей замещению высшим офицерским составом органов национальной безопасности;"; 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313-9), 313-10), 313-11) и 313-12) следующего содержания: 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"313-9) разработка и утверждение правил осуществления работы, направленной на патриотическое, нравственное и духовное воспитание кадрового состава и предупреждение правонарушений в органах национальной безопасности;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313-10) разработка и утверждение стандарта поведения военнослужащего Пограничной службы Комитета национальной безопасности Республики Казахстан при проведении пограничного контроля;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313-11) согласование перечня уполномоченных прокуроров, осуществляющих высший надзор за соблюдением законности в сфере внешней разведки на территории Республики Казахстан, устанавливаемого приказом Генерального Прокурора Республики Казахстан;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313-12) разработка и утверждение правил по разработке и утверждению типовых должностных инструкций сотрудников и военнослужащих органов национальной безопасности;";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23), 24), 25), 26), 27), 28) и 29) следующего содержания:</w:t>
      </w:r>
    </w:p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определяет по согласованию с центральным уполномоченным органом по бюджетному планированию нормы продовольственного пайка отдельных категорий сотрудников органов национальной безопасности с учетом особенностей прохождения службы;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определяет порядок применения поощрений сотрудников органов национальной безопасности;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определяет порядок возмещения расходов, связанных с подготовкой к перевозке тела, перевозкой тела, погребением сотрудников органов национальной безопасности, погибших при прохождении службы или умерших в результате увечья (ранения, травмы, контузии), заболевания, изготовлением и установкой надгробного памятника;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 определяет порядок безвозмездной временной передачи зданий, помещений столовых и находящегося в них имущества в имущественный наем (аренду) в пределах срока договора об организации питания;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 определяет порядок обеспечения питанием отдельных категорий сотрудников органов национальной безопасности;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 определяет порядок выплаты денежной компенсации при отсутствии возможности обеспечения питанием по установленным нормам продовольственного пайка отдельным категориям сотрудников органов национальной безопасности;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 определяет порядок проведения специальной проверки сотрудников и военнослужащих органов национальной безопасности.". 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декабря 1999 года № 282 "Вопросы Пограничной службы Комитета национальной безопасности Республики Казахстан":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Пограничной службе Комитета национальной безопасности Республики Казахстан, утвержденном вышеназванным Указом: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"52) осуществлять процедуру подтверждения личности по дактилоскопической информации в отношении лиц, прошедших дактилоскопическую регистрацию, при пересечении Государственной границы Республики Казахстан;". 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Казахстан":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правительственной связи Комитета национальной безопасности Республики Казахстан, утвержденном вышеназванным Указом: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 </w:t>
      </w:r>
    </w:p>
    <w:bookmarkStart w:name="z9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служебного пользования. </w:t>
      </w:r>
    </w:p>
    <w:bookmarkEnd w:id="70"/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2019 года № 163 "О некоторых вопросах Комитета национальной безопасности Республики Казахстан":</w:t>
      </w:r>
    </w:p>
    <w:bookmarkEnd w:id="71"/>
    <w:bookmarkStart w:name="z9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Службе внешней разведки Комитета национальной безопасности Республики Казахстан, утвержденном вышеназванным Указом: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организация и обеспечение защищенной связью загранучреждений Республики Казахстан при координации Центрального органа шифровальной службы Республики Казахстан в установленном порядке;".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Указе Президента Республики Казахстан от 13 марта 2020 года № 282 "О некоторых вопросах Комитета национальной безопасности Республики Казахстан":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об Авиационной службе Комитета национальной безопасности Республики Казахстан, утвержденном вышеназванным Указом: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13 изложить в следующей редакции: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участие в обеспечении безопасности Президента Республики Казахстан и других охраняемых лиц"; </w:t>
      </w:r>
    </w:p>
    <w:bookmarkEnd w:id="77"/>
    <w:bookmarkStart w:name="z10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15 исключить. 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