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f97c" w14:textId="78af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высших воинских и специальных званий, классных чинов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2024 года № 535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классный чин государственный советник юстиции 1 класса: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Асылов Берік Ноғайұлы;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воинское звание генерал-лейтенант: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Абубакирову Канышу Асанхановичу;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воинское звание генерал-лейтенант авиации: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Косанову Даурену Жуматаевичу;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классный чин государственный советник юстиции 2 класса: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Ташимбаеву Тимуру Газизбековичу;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воинское звание генерал-майор: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Даутову Кайрату Сапарбековичу,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Джунусову Толеужану Сабыровичу,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Есжанову Аяну Абдуганиевичу,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Ибатулину Бауыржану Шарифуллаевичу,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Ибраеву Ержану Вакасовичу,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Казкееву Бекайдару Маратовичу,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Поливанову Павлу Константиновичу;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воинское звание генерал-майор авиации: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Нильдибаеву Ержану Болатовичу;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национальной безопасности: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Бекжанову Нуржану Наурузовичу,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Жумабаеву Марату Кабиденовичу,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Наймантаеву Алмасу Тлепбергеновичу;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антикоррупционной службы: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Ахметжанову Саяну Кылышевичу,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Жебегенову Максату Мырзахановичу,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Саркулову Улану Сериковичу;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службы экономических расследований: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Алиеву Данияру Дуппаевичу,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Асанбаеву Еркебулану Толегеновичу,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Исмагулову Нуржану Ныгметовичу;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специальное звание генерал-майор полиции: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Кабдулдинову Айдыну Токтаровичу,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Рысбаеву Айдосу Какашаулы,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Уразбаеву Нурхату Кенжебаевичу;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классный чин государственный советник юстиции 3 класса: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Абилову Берику Ракатовичу,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Койгелдиеву Галымжану Мамбетовичу,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Утегенову Ерлану Рахимжановичу.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