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e4d3" w14:textId="f7ce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орденом "Еңбек Даңқы" ІІІ степени Косанова А.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мая 2024 года № 537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самоотверженный и плодотворный труд наградить орденом "Еңбек Даңқы" ІІІ степени Косанова Айбара Бекболатулы – электрослесаря подземного участка шахты имени Костенко акционерного общества "Qarmet".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