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0d0d" w14:textId="a040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присоединении Республики Казахстан к Соглашению об образовании Консультативного совета руководителей избирательных органов государств - участников Содружества Независимых Государств от 14 октября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мая 2024 года № 539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2015 года № 993 "О государственных премиях Республики Казахстан в области науки и техники имени аль-Фараби, гуманитарных наук имени А. Байтурсынулы и литературы и искусства имени Абая"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премиях Республики Казахстан в области науки и техники имени аль-Фараби, гуманитарных наук имени А. Байтурсынулы и литературы и искусства имени Абая, утвержденном вышеназванным Указом: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"Обеспечение деятельности Комиссии по присуждению государственных премий Республики Казахстан в области науки и техники имени аль-Фараби и гуманитарных наук имени А. Байтурсынулы осуществляется Министерством науки и высшего образования Республики Казахстан, Комиссии по присуждению Государственной премии Республики Казахстан в области литературы и искусства имени Абая - Министерством культуры и информации Республики Казахстан.";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"Расходы, связанные с изготовлением дипломов и нагрудных знаков лауреата Государственной премии Республики Казахстан, финансируются за счет средств Министерства науки и высшего образования Республики Казахстан и Министерства культуры и информации Республики Казахстан.";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Министерство науки и высшего образования Республики Казахстан, Министерство культуры и информации Республики Казахстан:";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присуждению Государственной премии Республики Казахстан в области литературы и искусства имени Абая, утвержденном вышеназванным Указом: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Состав Комиссии утверждается Президентом Республики Казахстан и формируется из числа деятелей культуры в области литературы и в области искусства, а также из представителей государственных органов. Возглавляет Комиссию Государственный советник Республики Казахстан.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Министерство культуры и информации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Решения Комиссии принимаются простым большинством голосов: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предварительном отборе - открытым голосованием;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окончательном отборе - тайным голосованием.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Деятели культуры в составе Комиссии участвуют в голосовании по областям литературы или искусства в соответствии со структурным делением Комиссии.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государственных органов участвуют в голосовании по каждой области и могут при голосовании отдать по одному голосу по каждой из областей.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итогам тайного голосования одинаковое количество голосов набирает более чем одна работа, решающим является голос председателя.";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</w:p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производит предварительный и окончательный отбор работ, выдвигаемых на соискание Государственной премии.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Деятели культуры в составе Комиссии проводят предварительный отбор работ по областям литературы или искусства в соответствии со структурным делением Комиссии, а представители государственных органов по каждой из областей;";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государственных премий Республики Казахстан в области науки и техники имени аль-Фараби и гуманитарных наук имени А. Байтурсынулы, утвержденный вышеназванным Указом,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 по присуждению Государственной премии Республики Казахстан в области литературы и искусства имени Абая, утвержденный вышеназванным Указом,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2024 года № 541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2015 года № 993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присуждению государственных премий Республики Казахстан в области науки и техники имени аль-Фараби и гуманитарных наук имени А. Байтурсынулы</w:t>
      </w:r>
    </w:p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советник Республики Казахстан, председатель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заместитель председателя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по вопросам внутренней политики и коммуникациям, заместитель председателя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науки и высшего образования Республики Казахстан, секретарь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"Самрук-Казына" (по согласованию)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науки и высшего образования Республики Казахстан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 по вопросам науки и инноваций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социально-культурному развитию и науке Сената Парламента Республики Казахстан (по согласованию)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Комитета по социально-культурному развитию Мажилиса Парламента Республики Казахстан (по согласованию)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внутренней политики Администрации Президента Республики Казахстан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некоммерческого акционерного общества "Национальная академия наук Республики Казахстан" при Президенте Республики Казахстан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республиканского общественного объединения "Национальная инженерная академия Республики Казахстан" (по согласованию)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Акшулаков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Серик Куандыкович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доктор медицинских наук, профессор,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Epi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кавалер ордена "Парасат", заслуженный деятель Казахстана, председатель правления акционерного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"Республиканский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научный центр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нейрохирургии"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Даулет Шафугуллович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доктор технических наук, академик Национальной инженерной академии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Орынбасарович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доктор юридических наук, профессор, кавалер орденов "Достық" II степени и "Құрмет", ректор некоммерческого акционерного общества "Карагандинский университет имени академика Е.А. Букетова"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Зиябек Ермуханович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доктор исторических наук, профессор, кавалер ордена "Құрмет", директор республиканского государственного предприятия на праве хозяйственного ведения "Институт истории и этнологии имени Ч.Ч. Валиханова" Комитета науки Министерства науки и высшего образования Республики Казахстан (по согласованию)</w:t>
            </w:r>
          </w:p>
          <w:bookmarkEnd w:id="28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Камзабекұлы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литературовед, доктор филологических наук, кавалер орденов "Барыс" III степени, "Парасат" и "Құрмет", генеральный директор товарищества с ограниченной ответственностью "Қазақ газеттері"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Ахмет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 Рахметолла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доктор географических наук, профессор, кавалер ордена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рмет", заслуженный деятель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директор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товарищества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ограниченной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ответственностью "Институт географии"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 Джурмаханбетович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генеральный директор частного учреждения "National Laboratory Astana" автономной организации образования "Назарбаев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Дурвудхан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ассоциированный профессор Школы естественных, социальных и гуманитарных наук автономной организации образования "Назарбаев Университет", доктор PhD в области математики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Ерлан Батташевич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доктор исторических наук, кавалер орденов "Барыс" II и III степени и "Парасат", заслуженный деятель Казахстана, председатель правления - ректор некоммерческого акционерного общества "Евразийский национальный университет имени Л.Н. Гумилева"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Таймагамбетов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Жакен Кожахметулы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археолог, доктор исторических наук, профессор, кавалер ордена "Парасат", заслуженный деятель Казахстана, главный научный сотрудник республиканского государственного казенного предприятия "Национальный музей Республики Казахстан" Министерства культуры и информации Республики Казахстан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2024 года № 541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2015 года № 993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присуждению Государственной премии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в области литературы и искусства имени Абая</w:t>
      </w:r>
    </w:p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советник Республики Казахстан, председатель</w:t>
      </w:r>
    </w:p>
    <w:bookmarkEnd w:id="29"/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заместитель председателя</w:t>
      </w:r>
    </w:p>
    <w:bookmarkEnd w:id="30"/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по вопросам внутренней политики и коммуникациям, заместитель председателя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культуры и информации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Республики Казахстан внутренней политики Администрации Президента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литературы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Сауытбек Абдрахманулы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литературный критик, доктор филологических наук, кавалер орденов "Барыс" I степени и "Парасат", заслуженный деятель Казахстана, лауреат Государственной премии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Ананьева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Викторовна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литературный критик, кандидат филологических наук, награждена медалью "Ерен еңбегі үшін", заведующая отделом республиканского государственного предприятия на праве хозяйственного ведения "Институт литературы и искусства имени М.О. Ауезова" Комитета науки Министерства науки и высшего образования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Әлібек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писатель, кавалер орденов "Барыс" II степени и "Парасат", заслуженный деятель Казахстана, лауреат Государственной премии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Әбдікұлы Төлен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писатель, кавалер орденов "Барыс" I степени и "Парасат", заслуженный деятель Казахстана, Қазақстанның халық жазушысы, лауреат Государственной премии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Аманжол Дүйсенбайұлы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айтыскер, доктор филологических наук, кавалер ордена "Құрмет", заслуженный деятель Казахстана, депутат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Жанарбек Садыканович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поэт, кавалер ордена "Құрмет", заслуженный деятель Казахстана, обладатель молодежной премии "Дарын", депутат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Жайлыбай Ғалым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поэт, кавалер ордена "Құрмет", награжден медалью "Ерен еңбегі ушін", заслуженный деятель Казахстана, лауреат Государственной премии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Даурен Касенович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писатель, кавалер ордена "Құрмет", главный редактор газеты "Қазақ әдебиеті"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Кулькенов Мереке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писатель, кавалер орденов "Барыс" I степени, "Парасат" и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рмет", заслуженный работник культуры Казахстана, председатель республиканского общественного объединения "Союз писателей Казахстана"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Қамзабекұлы Дихан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литературовед, доктор филологических наук, кавалер орденов "Барыс" III степени, "Парасат" и "Құрмет", генеральный директор товарищества с ограниченной ответственностью "Қазақ газеттері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Кенжехан Слямжанович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литературный критик, доктор филологических наук, кавалер ордена "Құрмет", заслуженный деятель Казахстана, директор республиканского государственного предприятия на праве хозяйственного ведения "Институт литературы и искусства имени М.О. Ауэзова" Комитета науки Министерства науки и высшего образования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Медетбек Темірхан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поэт, кавалер орденов "Парасат" и "Құрмет", лауреат Государственной премии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Нурмаганбетов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Тынымбай Нурмаганбетұлы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писатель, кавалер ордена "Құрмет", заслуженный деятель Казахстана, лауреат Государственной премии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Ерлан Батташевич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доктор исторических наук, кавалер орденов "Барыс" II и III степени и "Парасат", заслуженный деятель Казахстана, председатель правления - ректор некоммерческого акционерного общества "Евразийский национальный университет имени JLH. Гумилева"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Шашкова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Любовь Константиновна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поэтесса, переводчик, кавалер ордена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рмет", награждена медалью "Ерен 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н", заслуженный деятель Казахстана,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жазушысы, заместитель редактора журнала "Простор"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искусств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Аканаев Амандос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художник, кавалер орденов "Отан" и "Құрмет", заслуженный деятель Казахстана, лауреат Государственной премии Республики Казахстан, член Международной ассоциации критиков и искусствоведов при ЮНЕСКО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Алмасбек Нұрмаханұлы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жырау, профессор, кавалер ордена "Парасат", заслуженный деятель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Толеубек Нигметович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режиссер, кавалер орденов "Парасат" и "Құрмет", заслуженный деятель Казахстана, лауреат Государственной премии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Мурат Абдуреимович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певец, кавалер орденов "Парасат" и "Құрмет", Қазақстанның халык әpтici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Ахмедьяров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Галим Алгиевич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кюйши, кавалер ордена "Құрмет", заслуженный деятель Казахстана, директор некоммерческого акционерного общества "Государственный театр оперы и балета "Астана Опера" Министерства культуры и информации Республики Казахстан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Ашимов Асанали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актер и режиссер театра и кино,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Epi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кавалер орденов "Отан" и "Досты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 I степени, лауреат Государственной премии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Владимировна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искусствовед, кавалер ордена "Құрмет", награждена медалью "Ерен еңбегі ушін", профессор республиканского государственного учреждения "Казахская национальная академия искусств имени Темирбека Жургенова" Министерства культуры и информации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Дузельханов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Агимсалы Дузельханович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художник, кавалер ордена "Құрмет", заслуженный деятель Казахстана, лауреат Государственной премии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Тохтар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архитектор, кавалер орденов "Барыс" II и III степени и "Парасат", заслуженный архитектор Казахстана, член Союза архитекторов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Райхан Абдешевна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доктор искусствоведения, профессор, почетный академик Национальной академии наук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Муслим Садыкович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художник-дизайнер, заслуженный деятель Казахстана, заведующий кафедрой моды и дизайна костюма республиканского государственного учреждения "Казахская национальная академия искусств имени Темирбека Жургенова" Министерства культуры и информации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Копбасарова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Айнур Сайлаубаевна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продюсер, кавалер ордена "Құрмет", директор республиканского государственного казенного предприятия "Казахский национальный театр оперы и балета имени Абая"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Флюра Борисовна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театровед, балетный критик, кавалер ордена "Құрмет"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Мухамедкызы Майра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оперная певица, кавалер орденов "Отан" и "Құрмет", заслуженная артистка Казахстана, лауреат Государственной премии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Исмухан Несипбаевич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режиссер, кавалер орденов "Барыс" I и II степени и "Парасат", Қазақстанның халық әpтici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 Азамат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актер театра и кино, кавалер ордена "Құрмет", заслуженный деятель Казахстана, председатель акционерного общества "Қазақфильм"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Тәуекел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Сламбек Тлеуғабылұлы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кинорежиссер, сценарист, кинопродюсер, кавалер ордена "Құрмет", заслуженный деятель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Телепбай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Ерболат Тоғысбайұлы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художник, кавалер ордена "Парасат", лауреат Государственной премии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Туткибаева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Гульжана Усамбековна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балетмейстер, кавалер ордена "Құрмет", Қазақстанның халық әpтici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