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e44b" w14:textId="136e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либерализации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мая 2024 года № 542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Настоящий Указ определяет дальнейшие правовые, экономические и социальные условия и гарантии, обеспечивающие свободу предпринимательства в Республике Казахстан путем развития конкуренции, сокращения государственного участия в экономике и снижения издержек бизнеса.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ускорения структурных экономических и правовых реформ, направленных на расширение экономического потенциала и улучшение бизнес-климата страны,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направлениями дальнейшей либерализации экономики определить: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неприкосновенности частной собственности;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полноценную реализацию принципов свободы частной предпринимательской деятельности и недопущение незаконного вмешательства государства в рыночные отношения;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поддержку развития и защиту свободной конкуренции среди участников рынка;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регуляторных и административных барьеров для доступа на рынки, а также искусственно созданных преимуществ для субъектов квазигосударственного сектора;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фронтальное снижение издержек бизнеса на администрирование взаимоотношений с государственными органами.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высвобождения экономического пространства и полноценной реализации потенциала частного предпринимательства Правительству Республики Казахстан провести масштабное и ускоренное сокращение доли государственного сектора в экономике путем завершения процесса приватизации и выстраивания нормативных условий, препятствующих повторному росту количества государственных предприятий в конкурентных сферах, в том числе за счет принятия следующих мер: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введение моратория на создание до 31 декабря 2026 года субъектов квазигосударственного сектора, за исключением необходимости обеспечения исполнения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возврате государству незаконно приобретенных активов", а также особых случаев по прямым поручениям Президента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до 31 декабря 2024 года ревизии всех государственных и квазигосударственных активов республиканского и местного уровней с последующей актуализацией единого публичного реестра учета государственного имущества;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содействия Агентству по защите и развитию конкуренции Республики Казахстан в создании (с привлечением независимых экспертов) до 1 июня 2024 года Национального офиса по приватизации, который до 31 декабря 2024 года должен обеспечить: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выработку критериев к государственным объектам, подлежащим обязательной приватизации;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деятельности действующих государственных предприятий и юридических лиц, более пятидесяти процентов акций (долей участия в уставном капитале) которых принадлежат государству и аффилированным с ними лицам, на предмет возможности и целесообразности передачи в конкурентную среду непрофильных активов с учетом региональной специфики;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перечня государственных активов, подлежащих приватизации (с определением по каждому из них условий и методов реализации, включая проведение IPO, SPO, аукционов и других), утверждение и корректировка которого будут возможны только по решению Высшего совета при Президенте Республики Казахстан по реформам;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возможности приватизации объектов по инициативе субъектов частного предпринимательства путем формирования и внедрения заявочного перечня государственных активов, подлежащих приватизации;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хода приватизации государственных активов;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закрепление следующих подходов приватизации: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субсидиарная (вспомогательная) роль участия на товарных рынках с низким уровнем конкуренции и предложения;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временность участия в субъектах рынка, подразумевающая обязательную приватизацию всех субъектов рынков с государственным участием, за исключением стратегических и социальных объектов, объектов инфраструктуры финансового рынка, объектов, обеспечивающих функционирование межбанковских платежных систем и финансового рынка;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строго ограниченного круга целей и задач создания субъекта рынка с государственным участием, его функции, оценка их достижения и реализации;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недопустимость создания частных монополий (в том числе локальных) при приватизации, за исключением субъектов естественных монополий;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завершения до 31 декабря 2028 года процесса массовой приватизации государственных активов согласно утвержденному перечню государственных активов, подлежащих приватизации, исключительно за счет собственных и заемных средств частных инвесторов (без привлечения заемных и иных средств из государственных и квазигосударственных источников);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нового формата перечня разрешенных видов деятельности для субъектов квазигосударственного сектора, предусматривающего обязательное указание в нем географических границ для каждого кода общего классификатора всех видов экономической деятельности, наименования субъекта с государственным участием, осуществляющего определенный вид деятельности, срока присутствия субъекта на том или ином рынке товаров и услуг;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пересмотр существующих законодательных оснований участия государства в предпринимательской деятельности.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повышения самостоятельности, качества и независимости корпоративного управления акционерным обществом "Фонд национального благосостояния "Самрук-Казына" (далее - Фонд) и его дочерними и зависимыми компаниями Правительству Республики Казахстан совместно с Агентством по стратегическому планированию и реформам Республики Казахстан: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пересмотреть до 1 июля 2024 года порядок формирования состава советов директоров (наблюдательных советов) Фонда и его дочерних и зависимых компаний, создав систему открытых и предсказуемых назначений путем установления порядка и критериев отбора независимых директоров;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сентября 2024 года актуализировать составы советов директоров (наблюдательных советов) Фонда и его дочерних и зависимых компаний путем проведения конкурсов по отбору независимых директоров (независимых членов);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августа 2024 года принять дополнительные системные меры по снижению возможности вмешательства Фонда в операционную деятельность его дочерних и зависимых компаний, включая кадровые решения, осуществление закупок и производственные процессы;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августа 2024 года совместно с Национальной палатой предпринимателей Республики Казахстан "Атамекен" (по согласованию), Агентством Республики Казахстан по противодействию коррупции (Антикоррупционная служба) и Агентством по защите и развитию конкуренции Республики Казахстан пересмотреть систему регулируемых закупок Фонда с учетом повышения прозрачности процессов и увеличения доли внутристрановой ценности.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дальнейшего совершенствования условий, обеспечивающих честную конкуренцию на рынках путем предоставления равных условий и возможностей при осуществлении предпринимательской деятельности всем субъектам экономики независимо от формы собственности, а также реализации государством права на пресечение неконкурентных действий исключительно в установленном законами порядке Правительству Республики Казахстан совместно с Агентством по защите и развитию конкуренции Республики Казахстан принять следующие меры: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сферах топливно-энергетического комплекса, транспорта, связи и иных: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31 декабря 2024 года обеспечить качественное сокращение доли квазигосударственного сектора на рынке поставки нефти на нефтеперерабатывающие заводы, равный и недискриминационный доступ частных поставщиков нефти к услугам переработки нефти, транспортировки нефти, а также хранения авиатоплива на территории аэропортов, в том числе посредством оцифровки процедур предоставления доступа;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31 декабря 2024 года обеспечить полноценный равный доступ операторов связи к кабельной канализации;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31 декабря 2025 года завершить оцифровку данных о землях сельскохозяйственного назначения и до 31 декабря 2026 года обеспечить обязательное использование электронного конкурса при их предоставлении;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31 декабря 2025 года обеспечить реализацию через электронный аукцион участков недр, в отношении которых национальными компаниями в области углеводородов не реализовано в течение трех лет приоритетное право на получение права недропользования через прямые переговоры;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31 декабря 2029 года поэтапно исключить кросс-субсидирование тарифов внутри и между отраслями экономики (услуги электроснабжения, водоснабжения и водоотведения);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31 декабря 2027 года обеспечить поэтапную отмену максимального количества норм законодательства Республики Казахстан, прямо или косвенно ограничивающих свободу формирования цен и тарифов, за исключением монопольных рынков;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31 декабря 2025 года обеспечить практическое применение стимулирующей методологии тарифообразования в целях привлечения частных инвестиций и повышения инвестиционной привлекательности сфер естественных монополий с контролем качества предоставляемых регулируемых услуг;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31 декабря 2024 года проработать вопросы запуска эффективного механизма компенсационных мер для граждан, а также предоставления государственной адресной социальной помощи и жилищной выплаты по оплате коммунальных услуг с использованием цифровых технологий;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сфере совершенствования закупок и биржевой торговли до 31 декабря 2024 года: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внедрить принципы "желтых страниц" при проведении государственных закупок путем отклонения от участия в государственных закупках заявок потенциального поставщика, являющегося юридическим лицом, пятьдесят и более процентов голосующих акций (долей участия в уставном капитале) которого принадлежат государству, в случае наличия не менее двух заявок от потенциальных поставщиков, являющихся субъектами предпринимательства;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пересмотреть перечень случаев, при которых государственные закупки товаров, работ и услуг осуществляются способом из одного источника путем прямого заключения договора;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биржевые торги нестандартизированными товарами и осуществление государственных закупок через товарные биржи;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повысить эффективность цифровых торговых систем товарных бирж и программного обеспечения клиринговых центров для исключения риска вмешательства в ход биржевых торгов и обеспечения выполнения обязательств по биржевым сделкам;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до 31 декабря 2028 года поэтапный переход от товарно-специфических субсидий к льготному кредитованию;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целях обеспечения прозрачного и равного доступа к мерам государственной поддержки предпринимательства: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оказание мер государственной поддержки предпринимательства по аналогии с государственными услугами в целях стандартизации порядка их предоставления;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завершить внедрение цифрового формата взаимодействия государства и бизнеса путем создания цифровой экосистемы, в том числе с обеспечением предоставления мер государственной поддержки по принципу "одного окна";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разработать эффективный механизм расчета и учета встречных обязательств бизнеса при оказании мер государственной поддержки;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оцифровку бизнес-процессов вхождения в списки закупа, в том числе регистрации цен на лекарственные средства и медицинские изделия.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дальнейшего совершенствования условий, обеспечивающих честную конкуренцию на финансовых рынках: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Агентству Республики Казахстан по регулированию и развитию финансового рынка совместно с Национальным Банком Республики Казахстан: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31 декабря 2024 года принять меры по расширению возможностей для открытия новых банков и повышению доступности банковских услуг для населения и субъектов предпринимательства, в том числе путем: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либерализации законодательных требований по открытию дочерних иностранных банков и филиалов иностранных банков;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расширения перечня разрешенных видов операций для филиалов иностранных банков;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институционального совершенствования банковской системы, в том числе с рассмотрением целесообразности введения универсальной и базовой банковской лицензии;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 Правительству Республики Казахстан совместно с Национальным Банком Республики Казахстан до 1 сентября 2024 года обеспечить введение запрета на привлечение государственного финансирования из Национального фонда Республики Казахстан на нерыночных (льготных) условиях для субъектов квазигосударственного сектора, за исключением проектов общестранового значения с получением в каждом случае прямого согласия Президента Республики Казахстан после прохождения соответствующей экспертизы (включая оценку проекта) и при отсутствии альтернативных источников финансирования.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реализации основополагающих принципов свободы предпринимательства, в том числе за счет обеспечения невмешательства государственных и правоохранительных органов в законную предпринимательскую деятельность, Правительству Республики Казахстан: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Национальной палатой предпринимателей Республики Казахстан "Атамекен" (по согласованию) до 31 декабря 2025 года обеспечить: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совершенствование регуляторной политики в сфере предпринимательской деятельности, в том числе с акцентом на повышение эффективности ее правоприменения на региональном уровне; 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полную автоматизацию (цифровизацию) доступа потребителей к коммерческим услугам, предоставляемым государственными органами и организациями квазигосударственного сектора, в том числе таких как подача- уборка вагонов, услуги локомотивной тяги, распределение горюче-смазочных материалов и другие (перечень услуг, доступ к которым подлежит автоматизации, должен быть определен до 1 июня 2025 года);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регламентацию, цифровизацию и упрощение процедур получения технических условий на подключение к инженерным сетям, в том числе от частных субъектов естественных монополий;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предусмотреть в новом Налоговом кодексе: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дифференцированный подход по мерам принудительного взыскания налоговой задолженности в зависимости от ее размера (минимизация ареста счетов);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упрощение процедуры предоставления отсрочки/рассрочки без залога при наличии незначительной задолженности;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порогового значения взыскания задолженности по социальным платежам;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по приостановлению налоговой проверки субъектов малого и среднего бизнеса не более двух раз;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Генеральной прокуратурой Республики Казахстан до 31 декабря 2024 года обеспечить внесение в законодательство Республики Казахстан изменений и дополнений, предусматривающих: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дальнейшую декриминализацию уголовных правонарушений в сфере экономической деятельности;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административно-деликтного законодательства, в том числе в части пресечения незаконного вмешательства в предпринимательскую деятельность со стороны субъектов квазигосударственного сектора, естественных монополий и иных организаций независимо от форм собственности, установления административной ответственности за деяния, связанные с воспрепятствованием занятию законной предпринимательской деятельностью, если они не содержат признаков уголовно-наказуемого деяния;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государственными и местными исполнительными органами с прокурорами: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запретительно-ограничительных мер (приостановление деятельности субъекта (объекта либо его отдельного участка), действия, процесса; приостановление действия, лишение (отзыв) разрешения и (или) приложения к разрешению; отказ в продлении срока действия разрешения; отмена (отзыв) решения, вынесенного ранее в пользу инвестора; расторжение в одностороннем порядке контракта либо соглашения);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решений о возбуждении дел об административных правонарушениях и назначении проверок в отношении инвесторов, а также исковых заявлений государственных органов к инвесторам, включенным в Реестр инвесторов;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исключения регистрации заявления, сообщения или рапорта об уголовном правонарушении в сфере экономической деятельности в Едином реестре досудебных расследований: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приложения акта налоговой проверки, заключения (справки) специалиста органов налоговой службы, в выводах которого содержатся достаточные данные, указывающие на наличие признаков уголовного правонарушения;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досудебном и судебном обжаловании актов органов налоговой службы до вступления в силу решения вышестоящего органа в случаях досудебного обжалования и решения суда при судебном обжаловании;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полном добровольном погашении начисленных сумм налогов и (или) других обязательных платежей в бюджет, за исключением случаев произведенных по сделкам начислений без фактического выполнения работ, оказания услуг, отгрузки товаров, непредставления декларации, когда подача декларации является обязательной, а также внесения в декларацию заведомо искаженных данных о доходах и (или) расходах путем сокрытия других объектов налогообложения и (или) других обязательных платежей;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 1 июля 2024 года обеспечить возможность использования реализованных международных проектов, разработанных в соответствии с передовыми общемировыми стандартами, для строительства объектов без обязательной разработки проектно-сметной документации в соответствии с казахстанскими требованиями;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 конца 2025 года пересмотреть квалификационные требования для получения разрешений, а также оптимизировать порядок и сроки их получения;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 конца 2024 года проработать вопрос целесообразности законодательного внедрения института коллективных исков, направленного на обеспечение возмещения неограниченному кругу лиц ущерба, причиненного действиями монопольных и (или) доминирующих групп.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Правительству Республики Казахстан совместно с агентствами по стратегическому планированию и реформам, защите и развитию конкуренции Республики Казахстан обеспечить внесение отчетной информации о результатах работы по итогам полугодия и года в Администрацию Президента Республики Казахстан до 1 февраля и 1 августа, а также на рассмотрение Комиссии по демонополизации экономики при Правительстве Республики Казахстан на ежеквартальной основе.  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Правительству Республики Казахстан принять иные меры, вытекающие из настоящего Указа.   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исполнением настоящего Указа возложить на Администрацию Президента Республики Казахстан.  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Настоящий Указ вводится в действие со дня его подписания.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