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f584" w14:textId="02ff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мая 2024 года № 560.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Генеральной прокуратуре Республики Казахстан совместно с Правительством Республики Казахстан в установленном законодательством Республики Казахстан порядке принять меры, вытекающие из настоящего Указа.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560 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1999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 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прокуратуры Республики Казахстан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Республики Казахстан, в том числе: Генеральная прокуратура, Академия правоохранительных органов, органы прокуратуры, Комитет по правовой статистике и специальным учетам, территориальные и приравненные к ним органы Комитета по правовой статистике и специальным учетам, Комитет по возврату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служебного пользования.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служебного пользования.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2023 года № 366 "О мерах по реализации Закона Республики Казахстан "О возврате государству незаконно приобретенных активов":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возврату активов Генеральной прокуратуры Республики Казахстан, утвержденном вышеназванным Указом: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Председатель Комитета имеет заместителей, которые назначаются на должность и освобождаются от должности Генеральным Прокурором Республики Казахстан по представлению председателя Комитета.";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обязанности и полномочия своих заместителей и структурных подразделений Комитета;".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