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15b" w14:textId="d2f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5 октября 2020 года № 428 "О некоторых вопросах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2024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 проведение анализа правовых актов на предмет наличия в них положений, которые привели или могут привести к ограничению или устранению конкуренции;";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анализ и мониторинг деятельности конгломератов;";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 утверждение правил проведения анализа и мониторинга деятельности конгломератов;";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82-2)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"82-2) разработка и утверждение правил проведения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83-1)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"83-1) ведение государственного реестра конгломератов;";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Агентства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"Аналитический исследовательский центр развития конкуренции" Агентства по защите и развитию конкуренции Республики Казахстан.".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после дня его первого официального опубликования, за исключением абзацев шестого, седьмого, восьмого, девятого, двенадцатого и тринадцатого пункта 1 настоящего Указа, которые вводятся в действие с 8 июня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