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495b" w14:textId="6cf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4 мая 2014 года № 814 "Об утверждении Положения о Службе государственной охраны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2024 года № 574.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государственной охраны Республики Казахстан,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утверждает положения (уставы), структуру и штат ведомства, структурных подразделений и государственных учреждений Службы государственной охраны;";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93-5) и 93-6)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"93-5)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93-6)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