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cf64" w14:textId="511c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июня 2024 года № 585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формирований" следующие изменения и дополнения: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и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формирований, утвержденных вышеназванным Указом: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"Медали:":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7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"Абыройлы қызметі үшін";";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"Нагрудные знаки:":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Агентства Республики Казахстан по делам государственной службы: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"Үздік мемлекеттік қызметші";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"Мемлекеттік қызмет ардагері".";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Службы государственной охраны Республики Казахстан: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Мемлекеттік күзет қызметінің кұрметті қызметкері";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Мемлекеттік күзет қызметінің үздігі";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"Үздік спортшы".";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 (далее - описания):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 Службы государственной охраны Республики Казахстан"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"Медали Службы государственной охраны Республики Казахстан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күзет қызметінің ардагері" (приложение 32)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"Қазақстан Республикасы Мемлекеттік күзет қызметінің ардагері" изготавливается из латуни желтого цвета в форме круга диаметром 36 мм. Аверс медали блестящий.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внутреннем круге аверса медали расположена пятиконечная звезда, изображающая элементы Государственного Флага Республики Казахстан, солнце и парящего орла. По обе стороны пятиконечной звезды изображены лавровые ветки желтого цвета на белом фоне.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краю синего внешнего круга расположена надпись желтого цвета ҚАЗАҚСТАН РЕСПУБЛИКАСЫ МЕМЛЕКЕТТІК КҮЗЕТ КЬІЗМЕТІНІҢ АРДАГЕРІ", по нижнему краю изображен знак желтого цвета.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Края окружностей окаймлены бортиками. Все изображения и надписи на медали рельефные.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реверса медали расположена надпись желтого цвета "25 ЖЫЛ", по ее верхней стороне - надпись "МІНСІЗ ҚЫЗМЕТІ ҮШІН" и порядковый номер медали.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32 мм и высотой 50 мм, обтянутой шелковой муаровой лентой.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Посередине ленты располагается национальный орнамент желтого цвета шириной 7 мм. С правой и левой стороны от орнамента располагаются чередующиеся четыре бирюзовые полоски, крайние из которых шириной 6,5 мм, средние - 4 мм, между которыми две полосы красного цвета шириной 2 мм.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"Мінсіз қызметі үшін" I степени (приложение 33)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"Мінсіз қызметі үшін" I степени изготавливается из латуни желтого цвета в форме круга диаметром 34 мм. Аверс медали блестящий.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внутреннем круге аверса медали расположена малая эмблема Службы государственной охраны Республики Казахстан, в нижней части - надпись синего цвета "XX", с обеих сторон изображены лавровые ветки желтого цвета, в нижней части круга расположена сабля.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внешнему краю круга расположена надпись желтого цвета "МІНСІЗ ҚЫЗМЕТІ ҮШІН", по нижнему краю круга изображен национальный орнамент.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Края окружностей окаймлены бортиками. Все изображения и надписи на медали рельефные.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реверса медали расположена надпись "I", по центру расположены надпись "ҚАЗАҚСТАН РЕСПУБЛИКАСЫ МЕМЛЕКЕТТІК КҮЗЕТ ҚЫЗМЕТІНДЕГІ МІНСІЗ ҚЫЗМЕТІ ҮШІН" и порядковый номер медали.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32 мм и высотой 50 мм, обтянутой шелковой муаровой лентой. По краям ленты располагаются две голубые полосы шириной 7,5 мм, затем - две желтые полосы шириной 5 мм, между которыми - красная полоса шириной 7 мм.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"Мінсіз қызметі үшін" II степени (приложение 34)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"Мінсіз қызметі үшін" II степени изготавливается из мельхиора в форме круга диаметром 34 мм. Аверс медали блестящий.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внутреннем круге аверса медали расположена малая эмблема Службы государственной охраны Республики Казахстан, в нижней части - надпись синего цвета "XV", с обеих сторон изображены лавровые ветки серебристого цвета, в нижней части круга расположена сабля.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внешнему краю круга расположена надпись серебристого цвета "МІНСІЗ ҚЫЗМЕТІ YШIH", по нижнему краю круга изображен национальный орнамент. Края окружностей окаймлены бортиками. Все изображения и надписи на медали рельефные.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реверса медали расположена надпись "ІІ", по центру расположены надпись "ҚАЗАҚСТАН РЕСПУБЛИКАСЫ МЕМЛЕКЕТТІК КҮЗЕТ ҚЫЗМЕТІНДЕГІ МІНСІЗ ҚЫЗМЕТІ ҮШІН" и порядковый номер медали.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32 мм и высотой 50 мм, обтянутой шелковой муаровой лентой. По краям ленты располагаются две голубые полосы шириной 7,5 мм, затем - две красные полосы шириной 3 мм, чередующиеся с тремя желтыми полосами, крайние из которых шириной 4 мм, полоса в центре 3 мм.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"Мінсіз қызметі үшін" ІІІ степени (приложение 35)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"Мінсіз қызметі үшін" ІІІ степени изготавливается из мельхиора в форме круга диаметром 34 мм. Аверс медали блестящий.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внутреннем круге аверса медали расположена малая эмблема Службы государственной охраны Республики Казахстан, в нижней части - надпись синего цвета "X", с обеих сторон изображены лавровые ветки серебристого цвета, в нижней части круга расположена сабля.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внешнему краю круга расположена надпись серебристого цвета "МІНСІЗ ҚЫЗМЕТІ ҮШІН", по нижнему краю круга изображен национальный орнамент. Края окружностей окаймлены бортиками. Все изображения и надписи на медали рельефные.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реверса медали расположена надпись "III", по центру расположены надпись "ҚАЗАҚСТАН РЕСПУБЛИКАСЫ МЕМЛЕКЕТТІК КҮЗЕТ ҚЫЗМЕТІНДЕГІ МІНСІЗ ҚЫЗМЕТІ ҮШІН" и порядковый номер медали.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32 мм и высотой 50 мм, обтянутой шелковой муаровой лентой. По краям ленты располагаются две голубые полосы шириной 7,5 мм, посередине ленты располагаются три красные полосы шириной 1 мм, чередующиеся с четырьмя желтыми полосами, крайние из которых шириной 4 мм, полосы в центре шириной 3 мм.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"Абыройлы қызметі үшін" (приложение 36)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"Абыройлы қызметі үшін" изготавливается из латуни желтого цвета в форме круга диаметром 34 мм. Аверс медали блестящий.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аверса медали расположена большая эмблема Службы государственной охраны Республики Казахстан, в нижней части - надпись "VII", по обеим сторонам изображены лавровые ветки, под ними - национальный орнамент.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краю эмблемы расположена надпись "АБЫРОЙЛЫ ҚЬІЗМЕТІ ҮШІН". Края окружностей окаймлены бортиками. Все изображения и надписи на медали рельефные.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медали расположена надпись "ҚАЗАҚСТАН РЕСПУБЛИКАСЫ МЕМЛЕКЕТТІК КҮЗЕТ ҚЬІЗМЕТІ" и порядковый номер медали.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32 мм, обтянутой шелковой муаровой лентой. С правой стороны ленты расположена полоса синего цвета шириной 3 мм, затем следует желтая полоса шириной 3 мм.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ынтымақтастықты дамытуға қосқан үлесі үшін" (приложение 39)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"Халықаралық ынтымақтастықты дамытуға қосқан үлесі үшін" изготавливается из латуни желтого цвета в форме круга диаметром 34 мм. Аверс медали блестящий.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аверса медали расположено изображение щита с перекрещенными саблей, луком, колчаном со стрелами и копьем, украшенным кистью из конских волос, в нижней части медали изображен символ "дружеское рукопожатие".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краю медали расположена надпись "ХАЛЫҚАРАЛЫҚ ЫНТЫМАҚТАСТЫҚТЫ ДАМЫТУҒА ҚОСҚАН ҮЛЕСІ ҮШІН".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реверса медали расположена надпись "ҚАЗАҚСТАН РЕСПУБЛИКАСЫ МЕМЛЕКЕТТІК КҮЗЕТ ҚЫЗМЕТІ", ниже - пятиконечная звезда, солнце и парящий орел и порядковый номер медали. Края окружностей окаймлены бортиками. Все изображения и надписи на медали рельефные.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32 мм и высотой 50 мм, обтянутой шелковой муаровой лентой, на которой по центру слева направо расположены полосы белого, желтого и зеленого цветов.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одежде.";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"Нагрудный знак Агентства Республики Казахстан по делам государственной службы" дополнить подразделом следующего содержания: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ардагері" (приложение 79-4)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"Мемлекеттік қызмет ардагері" изготавливается из латуни желтого цвета в форме круга диаметром 35 мм. Аверс нагрудного знака, блестящий.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аверсе нагрудного знака расположены два круга. В центре белого внутреннего круга изображены желтое лучистое солнце и шанырак в центре солнечного диска.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верхнему внешнему краю голубого круга расположена надпись желтого цвета "МЕМЛЕКЕТТІК ҚЫЗМЕТ АРДАГЕРІ", по нижнему краю круга изображен национальный орнамент. Края окружностей окаймлены бортиками. Все изображения и надписи на нагрудном знаке рельефные.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расположен порядковый номер нагрудного знака.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колодкой шириной 26 мм и высотой 22 мм, обтянутой шелковой муаровой лентой голубого цвета. По обеим сторонам нижней части колодки изображены лавровые ветки желтого цвета.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"Нагрудные знаки Службы государственной охраны Республики Казахстан" изложить в следующей редакции: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Службы государственной охраны Республики Казахстан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күзет қызметінің құрметті қызметкері" (приложение 94)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"Қазақстан Республикасы Мемлекеттік күзет қызметінің құрметті қызметкері" изготавливается из серебра и представляет собой фигурный щит, поверхность которого выполнена в виде расходящихся лучей. Габаритные размеры знака 50 х 30 мм. Аверс нагрудного знака блестящий.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внутреннем круге аверса нагрудного знака расположена малая эмблема Службы государственной охраны Республики Казахстан. За ней на белом фоне изображен барс в прыжке.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внешнему синему кругу нанесена надпись желтого цвета "ҚАЗАҚСТАН РЕСПУБЛИКАСЫ МЕМЛЕКЕТТІК КҮЗЕТ ҚЫЗМЕТІНІҢ ҚҰРМЕТТІ ҚЫЗМЕТКЕРІ".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кругом расположен флагшток желтого цвета, под кругом по обе стороны от ручки флагштока изображены лавровые ветки. Края окружностей окаймлены бортиками. Все изображения и надписи на нагрудном знаке рельефные.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расположен порядковый номер нагрудного знака.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крепится к одежде с помощью винта и гайки.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күзет қызметінің үздігі" (приложение 95)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"Қазақстан Республикасы Мемлекеттік күзет қызметінің үздігі" изготавливается из латуни желтого цвета в форме малой эмблемы Службы государственной охраны Республики Казахстан диаметром 40 мм.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Аверс нагрудного знака блестящий. Края окружностей окаймлены бортиками. Все изображения и надписи на нагрудном знаке рельефные.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нагрудного знака расположены надпись желтого цвета "ҚАЗАҚСТАН РЕСПУБЛИКАСЫ МЕМЛЕКЕТТІК КҮЗЕТ ҚЫЗМЕТІНІҢ ҮЗДІГІ" и порядковый номер нагрудного знака.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колодкой шириной 28 мм и высотой 17 мм, обтянутой шелковой муаровой лентой синего цвета. По бокам колодки имеются выемки глубиной 1 мм от края, высотой 5 мм.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"Үздік спортшы-жауынгер" (приложение 97)" исключить;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"Спортшы-жауынгер" (приложение 98)" изложить в следующей редакции: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"Үздік спортшы" (приложение 98)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"Үздік спортшы" изготавливается из латуни желтого цвета с семью лепестками размером 4 мм. Размеры нагрудного знака: ширина - 28 мм, высота - 32 мм. Аверс нагрудного знака блестящий.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внутреннем круге аверса нагрудного знака на голубом фоне изображена фигура бегуна желтого цвета. В верхней части круга расположена малая эмблема Службы государственной охраны Республики Казахстан, по внешнему краю круга - надпись желтого цвета "ҮЗДІК СПОРТШЫ * АБЫРОЙ".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Края окружности окаймлены бортиком. Все изображения и надписи на нагрудном знаке рельефные. На реверсе расположен порядковый номер нагрудного знака.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крепится к одежде с помощью винта и гайки.";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79-4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Суда Республики Казахстан, Центральной избирательной комиссии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Основания награждения ведомственными наградами":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"Медаль "Қазақстан Республикасы Мемлекеттік күзет қызметінің ардагері"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Медалью "Қазақстан Республикасы Мемлекеттік күзет қызметінің ардагері" награждаются: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и сотрудники Службы государственной охраны Республики Казахстан за многолетнюю и плодотворную работу, положительно характеризуемые по службе и имеющие общую продолжительность воинской службы и службы в специальных государственных органах (выслугу лет) 25 и более календарных лет, из них не менее 10 лет в Службе охраны Президента, Республиканской гвардии и (или) Службе государственной охраны Республики Казахстан;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имеющие общую продолжительность воинской службы не менее 10 лет и ранее проходившие службу в Службе охраны Президента, Республиканской гвардии и (или) Службе государственной охраны Республики Казахстан, за вклад в решение задач по обеспечению безопасности охраняемых лиц.";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"Елбасының қауіпсіздігін айбынды атқарғаны үшін" изложить в следующей редакции: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"Абыройлы қызметі үшін"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Медалью "Абыройлы қызметі үшін" награждаются: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и военнослужащие Службы государственной охраны Республики Казахстан за образцовое исполнение служебных обязанностей, примерную дисциплину и 7 лет службы в календарном исчислении, а также отличившиеся сотрудники и военнослужащие, внесшие значительный вклад в обеспечение безопасности охраняемых лиц, за достигнутые высокие результаты в оперативно-служебной деятельности по решению Начальника Службы государственной охраны Республики Казахстан;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сотрудники государственных и частных организаций, в том числе граждане иностранных государств, внесшие значительный вклад в обеспечение безопасности охраняемых лиц и развитие Службы государственной охраны Республики Казахстан.";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"Үздік мемлекеттік қызметші" дополнить подразделом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"Мемлекеттік қызмет ардагері"</w:t>
      </w:r>
    </w:p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53-4. Нагрудным знаком "Мемлекеттік қызмет ардагері" награждаются государственные служащие, безупречно проработавшие на государственной службе в календарном исчислении не менее 25 лет либо достигшие пенсионного возраста.";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"Елбасы қорғаны" изложить в следующей редакции:</w:t>
      </w:r>
    </w:p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"Қазақстан Республикасы Мемлекеттік күзет қызметінің кұрметті қызметкері"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Нагрудным знаком "Қазақстан Республикасы Мемлекеттік күзет қызметінің құрметті қызметкері" награждаются: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и военнослужащие Службы государственной охраны Республики Казахстан, проявившие мужество, отвагу и находчивость при исполнении служебных обязанностей по защите охраняемых лиц и, как правило, имеющие общий стаж воинской службы и службы в специальных государственных органах не менее 20 лет в календарном исчислении, из которых не менее 10 лет - в Службе охраны Президента и (или) Службе государственной охраны Республики Казахстан;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сотрудники служб безопасности других государств; руководители и сотрудники министерств и ведомств Республики Казахстан; руководители и сотрудники государственных и частных предприятий и организаций, оказавшие содействие Службе государственной охраны Республики Казахстан в решении задач.";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"Қазақстан Республикасы Мемлекеттік күзет қызметі Айрықша мақсаттағы күштерінің үздігі" изложить в следующей редакции:</w:t>
      </w:r>
    </w:p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"Қазақстан Республикасы Мемлекеттік күзет қызметінің үздігі"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Нагрудным знаком "Қазақстан Республикасы Мемлекеттік күзет қызметінің үздігі" награждаются отличившиеся сотрудники и военнослужащие за достигнутые высокие результаты в оперативно-служебной деятельности, внесшие значительный вклад в обеспечение безопасности охраняемых лиц, проявившие мужество, отвагу и находчивость при исполнении служебных обязанностей, по решению Начальника Службы государственной охраны Республики Казахстан.";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"Спортшы-жауынгер" изложить в следующей редакции:</w:t>
      </w:r>
    </w:p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"Үздік спортшы"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Нагрудным знаком "Үздік спортшы" награждаются сотрудники и военнослужащие, активно участвующие в спортивных соревнованиях и представляющие Службу государственной охраны Республики Казахстан, занявшие призовые места или имеющие спортивное звание, разряд, а также принимавшие участие в развитии и продвижении спорта.".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3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"Қазақстан Республикасы Мемлекеттік күзет қызметінің ардагері"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56769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"Мінсіз қызметі үшін" І степени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55372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"Мінсіз қызметі үшін" ІІ степени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65151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4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"Мінсіз қызметі үшін" ІІІ степени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63246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"Абыройлы қызметі үшін"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53467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5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"Халықаралық ынтымақтастықты дамытуға қосқан үлесі үшін"</w:t>
      </w:r>
    </w:p>
    <w:bookmarkEnd w:id="1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801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5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"Мемлекеттік қызмет ардагері"</w:t>
      </w:r>
    </w:p>
    <w:bookmarkEnd w:id="112"/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53340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5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"Қазақстан Республикасы Мемлекеттік күзет қызметінің құрметті қызметкері"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53467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6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"Қазақстан Республикасы Мемлекеттік күзет қызметінің үздігі"</w:t>
      </w:r>
    </w:p>
    <w:bookmarkEnd w:id="116"/>
    <w:bookmarkStart w:name="z1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55880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16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"Үздік спортшы"</w:t>
      </w:r>
    </w:p>
    <w:bookmarkEnd w:id="118"/>
    <w:bookmarkStart w:name="z1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65913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