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6ecc" w14:textId="f866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13 августа 1997 года № 3614 "Об утверждении Положения о республиканском государственном учреждении "Казахстанский институт стратегических исследований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2024 года № 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"Об утверждении Положения о республиканском государственном учреждении "Казахстанский институт стратегических исследований при Президенте Республики Казахстан" следующие изменение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Установить штатную численность республиканского государственного учреждения “Казахстанский институт стратегических исследований при Президенте Республики Казахстан" в количестве 82 единиц.";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"Казахстанский институт стратегических исследований при Президенте Республики Казахстан",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реестр должностей гражданских служащих института;".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