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68ac" w14:textId="cd5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2006 года № 140 "О Комиссии по вопросам помилования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2024 года № 594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Асанову Жанну Бейсентаевну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 Сената Парламента Республики Казахстан (по согласованию),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Аубакирову Индиру Ураловну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юридических наук (по согласованию);</w:t>
            </w:r>
          </w:p>
          <w:bookmarkEnd w:id="6"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Лукина А.И., Каудырова Т.Е.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