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66d3" w14:textId="1f46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июля 2024 года № 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Указа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стратегическому планированию и реформам Республики Казахстан,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Агентство по стратегическому планированию и реформам Республики Казахстан (далее – Агентство) является государственным органом, непосредственно подчиненным и подотчетным Президенту Республики Казахстан, осуществляющим руководство в сферах стратегического планирования, проведения реформ и в области государственной статистики.";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Местонахождение Агентства: Республика Казахстан, 010000, город Астана, район "Есиль", проспект Мәңгілік Ел, 55/6.";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и совершенствование государственной политики в области государственной статистики;";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"создавать консультативно-совещательные органы, в том числе отраслевые советы по профессиональным квалификациям в порядке, определенном уполномоченным органом в области признания профессиональных квалификаций, а также межведомственные рабочие группы, экспертные комиссии в пределах своей компетенции;";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десятый и одиннадцатый изложить в следующей редакции: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"разрабатывать, согласовывать и утверждать правовые акты по вопросам, касающимся деятельности Агентства, его ведомства, территориальных подразделений ведомства и подведомственной организации;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информационные системы, обеспечивающие решение возложенных задач на Агентство, его ведомство и территориальные подразделения ведомства;";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статистической деятельности получать и использовать на безвозмездной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партнерства, в том числе данные дистанционного зондирования Земли;";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двадцатого дополнить абзацами двадцать первым, двадцать вторым, двадцать третьим, двадцать четвертым, двадцать пятым и двадцать шестым следующего содержания: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аудио-, фото- и видеосъемку;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четырнадцатого дополнить абзацами пятнадцатым, шестнадцатым, семнадцатым, восемнадцатым, девятнадцатым, двадцатым, двадцать первым и двадцать вторым следующего содержания: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"соблюдать законодательство Республики Казахстан, права и законные интересы административных источников;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дистанционный контроль и проверки на основании и в строгом соответствии с порядком,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препятствовать установленному режиму работы административного источника в период проведения проверок;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административному источнику необходимую информацию, относящуюся к предмету проверок;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своевременно и в полной мере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14-1), 14-2), 14-3), 14-4), 14-5), 14-6) и 14-7) следующего содержания: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 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 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 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и внесению изменений и дополнений в реестр профессий на ежегодной основе по согласованию с отраслевыми советами по профессиональным квалификациям;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 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 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квалификаций, на ежегодной основе по согласованию с местными исполнительными органами областей, городов республиканского значения и столицы;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14-7) 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осуществление государственного контроля в области государственной статистики в отношении респондентов без посещения респондентов, в отношении административных источников в форме дистанционного контроля, периодической и внеплановой проверки;";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32-1) следующего содержания: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 разработка единого справочника административных показателей, формируемых на основе административных данных;";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представление статистической информации, не предусмотренной графиком распространения официальной статистической информации, по запросу комитетов Парламента Республики Казахстан, отделов Администрации Президента Республики Казахстан, Аппарата Правительства Республики Казахстан и иных государственных органов;";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 разработка и утверждение правил привлечения лиц в качестве интервьюеров и организация их работы при проведении общегосударственных статистических наблюдений и национальных переписей;";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 разработка и утверждение полугодовых планов проведения периодических проверок в отношении административных источников;";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80-1) следующего содержания: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"80-1) разработка и утверждение форм заключений о результатах государственного контроля, форм актов о назначении, приостановлении, возобновлении, прекращении, продлении проверок в области государственной статистики в отношении административных источников;".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