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0e442" w14:textId="cd0e4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указы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31 июля 2024 года № 612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ПОСТАНОВЛЯЮ: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указы Президента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Настоящий Указ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2024 года № 612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</w:t>
      </w:r>
      <w:r>
        <w:br/>
      </w:r>
      <w:r>
        <w:rPr>
          <w:rFonts w:ascii="Times New Roman"/>
          <w:b/>
          <w:i w:val="false"/>
          <w:color w:val="000000"/>
        </w:rPr>
        <w:t>которые вносятся в некоторые указы Президента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151 "Об утверждении Специальных квалификационных требований к административным государственным должностям корпуса "А":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Специальных квалификационных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административным государственным должностям корпуса "А", утвержденных вышеназванным Указом: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 Специальные квалификационные требования включают: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требования по образованию;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требования по стажу работы;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требования по профессиональным знаниям, знанию стратегических и программных документов;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требования по компетенциям.";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не менее пяти лет стажа работы, в том числе не менее двух лет стажа государственной службы на политических государственных должностях либо на должностях корпуса "А", определенных Реестром должностей политических и административных государственных служащих, либо в статусе депутата Парламента Республики Казахстан, либо на должностях не ниже категорий А-2, В-2, С-2, С-O-1, D-2, D-O-1, либо на должностях не ниже заместителей председателей комитетов и заместителей руководителей департаментов центральных государственных органов, либо не ниже руководителей территориальных органов и подразделений центральных государственных органов и их ведомств в областях, городах республиканского значения, столице;";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 либо не менее пяти лет стажа работы, в том числе не менее четырех лет стажа работы на должностях не ниже руководителей департаментов и руководителей дочерних организаций национальных управляющих холдингов, национальных холдингов, национальных компаний, национальных институтов развития, руководителей департаментов в Национальном Банке Республики Казахстан, Агентстве Республики Казахстан по регулированию и развитию финансового рынка, либо на должностях не ниже руководителей республиканских организаций со среднегодовой штатной численностью не менее пятидесяти человек или юридических лиц, являющихся субъектами крупного предпринимательства**;";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4 изложить в следующей редакции: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 4. Требования по профессиональным знаниям, знанию стратегических и программных документов";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 К кандидатам для занятия административных государственных должностей корпуса "А" предъявляются требования по профессиональным знаниям, знанию стратегических и программных документов.";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5 следующего содержания: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Требования по компетенциям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Для занятия административных государственных должностей корпуса "А" требуется наличие компетенций.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компетенций для занятия административных государственных должностей корпуса "А" и порядок их оценки утверждаются уполномоченным органом по делам государственной службы.".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152 "О некоторых вопросах прохождения государственной службы":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занятия вакантных или временно вакантных административных государственных должностей корпуса "Б" в порядке перевода без проведения конкурса, утвержденных вышеназванным Указом: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1-1) следующего содержания:</w:t>
      </w:r>
    </w:p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с политической государственной должности Администрации Президента Республики Казахстан, аппаратов палат Парламента Республики Казахстан и Аппарата Правительства Республики Казахстан на административные государственные должности корпуса "Б" по согласованию с уполномоченным органом по делам государственной службы;".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июля 2019 года № 74 "О некоторых вопросах Агентства Республики Казахстан по делам государственной службы и Агентства Республики Казахстан по противодействию коррупции (Антикоррупционной службы)":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Агентстве Республики Казахстан по делам государственной службы, утвержденном вышеназванным Указом: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29-1) следующего содержания: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"29-1) утверждение положения о координационном совете служб управления персоналом (кадровых служб);";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34-1) следующего содержания: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"34-1) утверждение форм уведомлений о начале проверки, продлении сроков и (или) приостановлении (возобновлении) сроков проверки, об изменении состава проверяющих должностных лиц уполномоченного органа или его территориального подразделения, справки о результатах проверки и представления об устранении нарушений, выявленных по результатам проверки;";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44-13), 44-14), 44-15), 44-16), 44-17), 44-18), и 44-19) следующего содержания: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"44-13) согласование квалификационных требований контрактного служащего и алгоритма его взаимодействия с государственным органом;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44-14) мониторинг качества заполнения личных дел государственных служащих в автоматизированной базе данных (информационной системе) по персоналу государственной службы;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44-15) разработка и утверждение совместно с уполномоченным органом в сфере развития системы государственного управления распределения обязанностей (функциональных направлений деятельности) для заместителей и руководителей аппаратов акимов областей, городов республиканского значения, столицы;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44-16) разработка и утверждение формы распределения обязанностей (функциональных направлений деятельности) для политических государственных служащих центральных государственных органов, к которым законодательством установлены квалификационные требования;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44-17) проведение анализа распределений обязанностей (функциональных направлений деятельности) между политическими государственными служащими, должностных инструкций административных государственных служащих;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44-18) утверждение порядка работы в интегрированной информационной системе "Е-қызмет";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44-19) формирование и внедрение единой кадровой системы (информационной системы) в подведомственных организациях государственных органов, финансируемых за счет государственного бюджета;";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структуру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Агентства Республики Казахстан по делам государственной службы, утвержденную вышеназванным Указом,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</w:t>
      </w:r>
    </w:p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31 декабря 2020 года № 485 "Об утверждении квалификационных требований к отдельным политическим государственным должностям":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отдельным политическим государственным должностям, утвержденных вышеназванным Указом: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 Для занятия политических государственных должностей требуется наличие у кандидатов высшего образования.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образованию для занятия политических государственных должностей первых заместителей и заместителей руководителей государственных органов, непосредственно подчиненных и подотчетных Президенту Республики Казахстан, первых заместителей и заместителей министров, назначаемых Правительством Республики Казахстан, утверждаются непосредственным руководителем политического государственного служащего по согласованию с Администрацией Президента Республики Казахстан.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образованию для занятия политических государственных должностей первых заместителей, заместителей и руководителей аппаратов акимов областей, городов республиканского значения, столицы, а также акимов городов, являющихся административными центрами областей, определяются распределением обязанностей (функциональными направлениями деятельности).";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 Для занятия политических государственных должностей требуется наличие компетенций.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компетенций для занятия политических государственных должностей и порядок их оценки утверждаются уполномоченным органом по делам государственной службы.";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 Распределения обязанностей (функциональные направления деятельности) политических государственных должностей первых заместителей и заместителей руководителей государственных органов, непосредственно подчиненных и подотчетных Президенту Республики Казахстан, первых заместителей и заместителей министров, назначаемых Правительством Республики Казахстан, утверждаются непосредственным руководителем политического государственного служащего по согласованию с Администрацией Президента Республики Казахстан.";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2-1) следующего содержания:</w:t>
      </w:r>
    </w:p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 либо не менее семи лет стажа работы, в том числе не менее четырех лет стажа работы в отрасли, соответствующей курируемому направлению, при наличии не менее одного года на должностях не ниже заместителя начальника департамента правоохранительного или специального государственного органа центрального уровня или начальника управления не ниже оперативно-тактического уровня органа военного управления Вооруженных Сил Республики Казахстан или военного учебного заведения;";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2-1) следующего содержания: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 либо не менее шести лет стажа работы, в том числе не менее одного года на должностях не ниже заместителя начальника департамента правоохранительного или специального государственного органа центрального уровня или начальника управления не ниже оперативно-тактического уровня органа военного управления Вооруженных Сил Республики Казахстан или военного учебного заведения;";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занятия политических государственных должностей акимов городов, являющихся административными центрами областей, также требуется наличие не менее трҰх лет стажа работы на должностях, связанных с выполнением организационно-распорядительных и административно-хозяйственных функций.";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 Для занятия политических государственных должностей акимов городов областного значения (за исключением городов, являющихся административными центрами областей), районов областей и районов в городах требуется наличие не менее двух лет стажа работы на должностях, связанных с выполнением организационно-распорядительных и административно-хозяйственных функций. Для занятия указанных должностей также требуется:";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2-1) следующего содержания: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либо не менее пяти лет стажа работы, в том числе не менее одного года на должностях не ниже начальника управления правоохранительного или специального государственного органа центрального либо областного уровней или начальника отдела не ниже оперативно-тактического уровня органа военного управления Вооруженных Сил Республики Казахстан или военного учебного заведения;".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2024 года № 612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2019 года № 74</w:t>
            </w:r>
          </w:p>
        </w:tc>
      </w:tr>
    </w:tbl>
    <w:bookmarkStart w:name="z78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</w:t>
      </w:r>
      <w:r>
        <w:br/>
      </w:r>
      <w:r>
        <w:rPr>
          <w:rFonts w:ascii="Times New Roman"/>
          <w:b/>
          <w:i w:val="false"/>
          <w:color w:val="000000"/>
        </w:rPr>
        <w:t>Агентства Республики Казахстан по делам государственной службы</w:t>
      </w:r>
    </w:p>
    <w:bookmarkEnd w:id="60"/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</w:t>
      </w:r>
    </w:p>
    <w:bookmarkEnd w:id="61"/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Секретариат Председателя (Департамент)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отбора на государственную службу</w:t>
      </w:r>
    </w:p>
    <w:bookmarkEnd w:id="63"/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прохождения государственной службы</w:t>
      </w:r>
    </w:p>
    <w:bookmarkEnd w:id="64"/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контроля в сфере государственной службы</w:t>
      </w:r>
    </w:p>
    <w:bookmarkEnd w:id="65"/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по аналитической работе и дебюрократизации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по оценке и контролю за качеством оказания государственных услуг</w:t>
      </w:r>
    </w:p>
    <w:bookmarkEnd w:id="67"/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цифровизации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стратегии и международного сотрудничества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по связям с общественностью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департамент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управления персоналом</w:t>
      </w:r>
    </w:p>
    <w:bookmarkEnd w:id="72"/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Административный департамент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по защите государственных секретов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внутреннего аудита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по этике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7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