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fce" w14:textId="46d2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 от 1 апреля 1996 года № 2922 "Об утверждении Положения о Комитете национальной безопасности Республики Казахстан" и от 10 декабря 1999 года № 282 "Вопросы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2024 года № 620.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дополнения в следующие указы Президента Республики Казахстан: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313-13), 313-14), 313-15), 313-16) и 313-17) следующего содержания: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"313-13) разработка и утверждение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 по согласованию с уполномоченным органом в области связи;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313-14) согласование правил представления в уполномоченный орган в области связи агрегированных данных операторами связи и (или) владельцами сетей связи, осуществляющими деятельность на территории Республики Казахстан,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определяемых уполномоченным органом в области связи;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313-15) согласование правил представления баз данных в деидентифицированном виде для использования в научной и научно-технической деятельности, определяемых уполномоченным органом в области государственной статистики;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313-16) согласование правил организации деятельности центра обработки данных, определяемых уполномоченным органом в сфере информатизации;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313-17) согласование правил прохождения международного или национального технического аудита центра обработки данных, определяемых уполномоченным органом в сфере информатизации;";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28-1) следующего содержания: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 определяет порядок выдачи направления сотрудникам органов национальной безопасности (кроме курсантов, слушателей), имеющим право на возмещение затрат за проезд на транспорте по территории Республики Казахстан, при следовании на медицинское обследование (освидетельствование) и обратно;";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32-1), 32-2), 32-3), 32-4), 32-5), 32-6) и 32-7) следующего содержания: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"32-1) принятие мер по предупреждению торговли людьми;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32-2) участие в оценке рисков в сфере противодействия торговле людьми и во внесении предложений по их минимизации в порядке, установленном законодательством Республики Казахстан;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32-3) участие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32-4) информирование органов внутренних дел о ставших известными им фактах готовящихся либо совершенных преступлений, связанных с торговлей людьми;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32-5) информирование общественности о результатах деятельности в сфере противодействия торговле людьми;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содействие правоохранительным органам Республики Казахстан в защите граждан и соблюдении законодательства Республики Казахстан   в области миграции населения в пограничном пространстве;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32-7) совместно с другими государственными органами и организациями принятие участия в мероприятиях по предупреждению торговли людьми;".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первого официального опубликования, за исключением абзацев пятого,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Указа, которые вводятся в действие с 7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