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059" w14:textId="d0da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августа 2024 года № 622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высокие спортивные достижения на ХХХIII летних Олимпийских играх, прошедших в городе Париже, наградить: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"Барыс" І степени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Сметова Елдоса Бактыбайулы – спортсмена РГКП "Дирекция развития спорта" Комитета по делам спорта и физической культуры Министерства туризма и спорта, Жамбылская область;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"Барыс" ІІІ степени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Мельниченко Юрия Васильевича – тренера РГКП "Дирекция развития спорта" Комитета по делам спорта и физической культуры Министерства туризма и спорта, Карагандинская область;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"Парасат"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Джилгелдиева Галымжана Джамбулбековича – тренера КГКП "Школа высшего спортивного мастерства", Жамбылская область;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Еркебаева Аскара Берикбаевича – тренера РГКП "Дирекция развития спорта" Комитета по делам спорта и физической культуры Министерства туризма и спорта, город Астана;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Жадраева Демеу Нурдаулетовича – спортсмена РГКП "Дирекция развития спорта" Комитета по делам спорта и физической культуры Министерства туризма и спорта, область Жетісу;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Кима Александра Томовича – тренера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Коныратова Боранбека Темиргалиевича – тренера КГУ "Областная школа высшего спортивного мастерства", Алматинская область;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Курбанова Наримана Хусанжановича – спортсмена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Курбанова Хусанжана Шариповича – тренера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Қырғызбаев Ғұсман Даниярұлы – спортсмена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Оралбая Нурбека Рахатулы – спортсмена РГКП "Дирекция развития спорта" Комитета по делам спорта и физической культуры Министерства туризма и спорта, город Астана;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Нурбола Нуриевича – тренера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"Құрмет"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Альсенова Алмаза Женысовича – советника президента Международной федерации дзюдо, город Астана;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Камекова Долкунжана Турсуновича – тренера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Қызайбай Назым Абайқызы – спортсмена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 Александру Георгиевну – спортсмена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Насиева Ермека Кадырбековича – старшего тренера ГККП "Специализированная школа высшего спортивного мастерства", город Алматы;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Насонова Геннадия Романовича – старшего тренера ГККП "Специализированная школа высшего спортивного мастерства", город Алматы;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Сатпаев Ислам Назарғожаұлы – спортсмена РГКП "Дирекция развития спорта" Комитета по делам спорта и физической культуры Министерства туризма и спорта, город Алматы;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Скибу Веронику Викторовну – старшего тренера ГККП "Специализированная школа высшего спортивного мастерства", город Алматы.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