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cb51" w14:textId="768c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6 октября 2024 года республиканского референдума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2024 года № 636.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печати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республиканском референдуме"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6 октября 2024 года республиканский референдум.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Вынести на республиканский референдум следующий вопрос: "Согласны ли Вы со строительством атомной электростанции в Казахстане?".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Официально опубликовать настоящий Указ в средствах массовой информации 3 сентября 2024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Возложить организацию и проведение республиканского референдума на Центральную избирательную комиссию Республики Казахстан, выполняющую функции Центральной комиссии референдума, а также на территориальные и участковые избирательные комиссии, выполняющие функции территориальных и участковых комиссий референдума.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совместно с Центральной избирательной комиссией Республики Казахстан, другими центральными государственными и местными исполнительными органами Республики Казахстан принять необходимые меры по организации и проведению республиканского референдума.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