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1361" w14:textId="3ee1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сентября 2024 года № 638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3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судьи: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Актюбинского областного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Алданова Темиржана Мараловича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освобождением от должности судьи суда № 2 города Актобе Актюбинской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гражданским делам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Баймагамбетову Диану Кайратовну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Павлодарского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Есембаеву Жанар Ережеповну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Кумарову Макпал Талгатовну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Экибастузского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Хусаинову Гулжан Жомартовну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Рудненского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Мустафину Динару Сагидуллаевну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Павлодарского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Уразамбетову Эльвиру Назимбековну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суда по административным правонарушениям города Петропавловска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уголовным делам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Джузбаеву Динару Рысбековну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Ауэзовского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Суйеуову Гульмиру Алашовну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суда по административным правонарушениям города Актау Мангистауской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Ташева Мадияра Канышовича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административного суда Туркестанской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Жанадилову Розу Балгужаевну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Кокшетауского городского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Шамшаеву Бибигуль Абаевну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района Алтай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Ауэзовского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Байкенову Айгуль Бакытовну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межрайонного суда по гражданским делам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Бостандыкского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Елемес Асем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Кегенского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Дуанбекову Калиму Кудайбергеновну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Ауэзовского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Хамзу Жанар Габдсаматкызы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Степногорского городского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Жалмухамбетову Ульяну Владимировну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Бостандыкского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Карымбаева Даурена Мэлсовича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суда по административным правонарушениям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следственного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Намазбаеву Жансаю Сабитовну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Турксибского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Орумбаева Руслана Джангельдиевича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суда по административным правонарушениям города Павлодара Павлодарской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Бектурганову Гул нар Кулатаевну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административного суда области Жетюу;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Шакуала Абзала Шакуалулы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Медеуского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Тулегенова Габита Сабытовича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суда по административным правонарушениям города Павлодара Павлодарской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Кенжебаеву Жанар Каипбековну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Ордабасинского районного суда Туркестанской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Мырзахметова Куандыка Шалатаевича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Туркестанской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уголовным делам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Бурамбаеву Алию Ермековну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Павлодарского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Абай: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Сейлханова Эльдара Бауржанулы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 города Семея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Толеубаеву Гульмиру Бегалиевну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Степногорского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 городского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Жумабаеву Алтнай Сембаевну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Рудненского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Есназарова Джаркинбека Аскербековича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Мендыкаринского районного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Бейсова Дархана Камлетовича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суда по административным правонарушениям города Петропавловска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Актобе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Бихан Нургул Султангерейкызы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Алгинского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Актобе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Бисенгали Аскара Мухамбеткалиевича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Хромтауского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 районного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Махамбетову Сулушаш Сабитбеккызы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Жанаозенского городского суда Мангистауской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 районного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Маштаева Еркебулана Адилханулы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Бурабайского районного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Измагамбетову Болдык Хайреденовну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суда по административным правонарушениям города Атырау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Уральска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Бектурганову Асел Рамазановну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Бурлинского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Уральска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Гайсину Айнагуль Тулюгеновну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Павлодарского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Амантаева Сарсена Амантайулы 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Жалагашского районного суда Кызылординской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Байтленову Ляззат Сейдхановну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района Турара Рыскулова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Жетісу: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Зарыкпаеву Жадыру Осурбаевну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Аксуского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Досанова Абдуллу Манаповича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Алакольского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Талдыкорганского городского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Диканбая Шынгыса Серикболулы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Семейского городского суда области Абай;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 города Караганды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Досжанова Максата Ерлановича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Балхашского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 районного суда города Караганды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Сисимбаева Шарипа Каписовича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 района Элихан Бекейхан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Казыбекбийского района города Караганды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Акшалову Алию Кушербаевну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Уалихановского районного суда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Имашеву Баян Сайлауовну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района Элихан Бекейхан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Муслимова Аманкельды Алпысовича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Шахтинского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Сулейменову Бакытгуль Жанузаковну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Балхашского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Темиртауского городского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Есенбаева Исламхана Амангельдиевича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Шахтинского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Темиртау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Кулмасову Айгуль Ермухановну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Шахтинского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Костаная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Амирова Серика Мырзагалиевича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Костанайского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Айгелова Нурмана Абаевича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Карабалыкского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Бекенова Аскара Нагашибаевича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Костанайского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Садвакасова Самата Сейльбековича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Семейского городского суда области Абай;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Дусимову Алмагул Иманалиевну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Жанаозенского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Зиядову Айнуру Мирхановну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Павлодарского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Золотареву Ирину Валерьевну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Павлодарского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Кульбаеву Айнаш Анарбековну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Павлодарского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Альжанова Каната Кенжебаевича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 города Петропавловска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Петропавловского городского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Крюкову Ларису Васильевну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 города Петропавловска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Шал акына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Басыбаеву Алию Досовну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Экибастузского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Арысского районного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Аяпова Сабита Акимовича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Жанибекского районного суда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Сарыагашского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Миралиева Олжаса Куандыковича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Бокейординского районного суда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районного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Байжуменову Алию Амангельдыевну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района Алтай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Усть-Каменогорска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Жунусову Жанат Ниеткабыловну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специализированного суда по административным правонарушениям города Риддера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Усть-Каменогорска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Аринова Жаркына Толегеновича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Семейского городского суда области Абай.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Освободить от занимаемых должностей: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Костанайского областного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Салия Вячеслава Васильевича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Северо-Казахстанского областного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Жангазина Ербола Амиргалиевича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города Астаны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Сиюбаева Ержана Рыскуловича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Костанайского областного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Нурова Сергея Муратовича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Восточно-Казахстанского областного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Курманова Мирхата Сакановича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Астане: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административным правонарушениям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Жолдасбаеву Гульжанну Косаевну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Шымкенту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межрайонного суда по уголовным делам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Рахманберди Ермахана Еркинулы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Актюбинской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административного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Беришбаева Кайрата Амангельдиевича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Индерского районного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Канатулы Жандоса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