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dca2" w14:textId="697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Элиманове Ж.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2024 года № 654.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Элиманове Ж. К.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Элиманова Жаната Калдыбековича Председателем Агентства Республики Казахстан по финансовому мониторингу, освободив от ранее занимаемой должности.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