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924a" w14:textId="5d792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29 декабря 2015 года № 150 "Об утверждении Реестра должностей политических и административных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октября 2024 года № 662.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 150 "Об утверждении Реестра должностей политических и административных государственных служащих"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политических и административных государственных служащих, утвержденном вышеназванным Указом: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"Административные государственные должности":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"Корпус Б":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категорий В: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категорию В-3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"Категория В-3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Премьер-Министра 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Палаты Парламента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Верховного Суда 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Конституционного Суда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Высшего Судебного Совета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Помощник, советник Председателя Центральной избирательной комиссии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Аппарата Правительства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аппаратов Палат Парламента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Судебной администрации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Заведующий сектором Аппарата Конституционного Суда Республики Казахстан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Аппарата Высшего Судебного Совета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инспектор Аппарата Правительства Республики Казахстан, Управления делами Президента Республики Казахстан, Национального центра по правам человека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(службы) Агентства Республики Казахстан по делам государственной службы, Агентства Республики Казахстан по противодействию коррупции (Антикоррупционной службы), Агентства по защите и развитию конкуренции Республики Казахстан, Агентства по стратегическому планированию и реформам Республики Казахстан, Генеральной прокуратуры Республики Казахстан, Агентства Республики Казахстан по финансовому мониторингу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Пресс-секретарь Агентства по защите и развитию конкуренции Республики Казахстан".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опубликования, за исключением абзаца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Указа, который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