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c4cc" w14:textId="51fc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Договор государств-участников Содружества Независимых Государств о межгосударственном розыске лиц от 10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октября 2024 года № 667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“О международных договорах Республики Казахстан”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Договор государств-участников Содружества Независимых Государств о межгосударственном розыске лиц от 10 декабря 2010 года.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Договор государств-участников Содружества Независимых Государств о межгосударственном розыске лиц от 10 декабря 2010 года.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 № 667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государств-участников Содружества Независимых Государств о межгосударственном розыске лиц от 10 декабря 2010 года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Договора государств-участников Содружества Независимых Государств о межгосударственном розыске лиц от 10 декабря 2010 года (далее - Договор), именуемые в дальнейшем Сторонами,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укрепления информационного взаимодействия при решении задач борьбы с транснациональной преступностью,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следующие изменения: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“з” следующего содержания: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“з) электронная копия (образ) документа - переведенная в электронную форму с помощью средств сканирования (фотографирования) копия документа на бумажном носителе.”.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“б”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“б) в виде электронной копии (образа) документа посредством сервисов ведомственной электронной почты с последующим направлением (при необходимости) оригинала;”.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по истечении 20 дней с даты подписания и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настоящего Протокола любая из Сторон вправе заявить, что она не будет временно применять настоящий Протокол или будет временно применять его с даты иной, чем предусмотрена в настоящем Протоколе.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открыл для присоединения любого государства - участника Договора путем передачи депозитарию документа о присоединении.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настоящий Протокол вступает в силу по истечении 30 дней с даты получения депозитарием документа о присоединении.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 ___ ________ 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                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                              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                                                  За Туркменистан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                                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                                                      За Украину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