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7131" w14:textId="8637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Рыспекова Д.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октября 2024 года № 671.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Рыспекова Дастана Адаевича акимом области Ұлытау.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