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f5cc" w14:textId="d96f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октября 2024 года № 674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по стратегическому планированию и реформам Республики Казахстан, утвержденном вышеназванным Указом: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разработка системных (структурных и институциональных) реформ, направленных на совершенствование социально-экономического развития страны;";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мониторинг и оценка хода реализации системных (структурных и институциональных) реформ, в том числе в рамках документов системы государственного планирования;";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6), 7), 8) и 9) следующего содержания: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формирование статистической методологии;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статистической деятельности с соблюдением принципов государственной статистики;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удовлетворение потребности общества, государства и международного сообщества в официальной статистической информации;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качества административных данных.";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абзацы восьмой и девятый внесены изменения на казахском языке, текст на русском языке не меняется;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восемнадцатый изложить в следующей редакции: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"получать на безвозмездной основе от государственных органов, относящихся к органам государственной статистики, за исключением Национального Банка Республики Казахстан, первичные статистические и административные данные, необходимые для производства официальной статистической информации, формируемой уполномоченным органом в области государственной статистики;";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девятнадцатый внесено изменение на казахском языке, текст на русском языке не меняется;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двадцать первый внесено изменение на казахском языке, текст на русском языке не меняется;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второй изложить в следующей редакции: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"получать административные данные, а также документы (сведения) на бумажных и электронных носителях либо их копии для приобщения к результатам проверок и при необходимости использовать их в проведении дистанционного контроля;";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двадцать четвертый внесено изменение на казахском языке, текст на русском языке не меняется;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двадцать пятый изложить в следующей редакции: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"осуществлять аудио-, фото- и видеосъемку при проведении государственного контроля в отношении административных источников;";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двадцать шестой внесено изменение на казахском языке, текст на русском языке не меняется;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абзаца двадцать шестого дополнить абзацем двадцать седьмым следующего содержания: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"заключать соглашения с собственниками или владельцами альтернативных данных, не относящимся к административным источникам, о предоставлении альтернативных данных;";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исключить;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 пятый внесено изменение на казахском языке, текст на русском языке не меняется;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изложить в следующей редакции: 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"использовать административные данные, альтернативные данные для производства официальной статистической информации и актуализации статистических регистров;";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девятый, десятый и одиннадцатый изложить в следующей редакции: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"обеспечивать хранение первичных статистических данных, административных данных и альтернативных данных на бумажных носителях и в электронном виде в установленные сроки;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исполнение плана статистических работ утверждать график представления респондентами первичных статистических данных, график представления административных данных и график распространения официальной статистической информации;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графиком распространения официальной статистической информации в объемах, предусмотренных планом статистических работ, обеспечивать формирование статистических публикаций и распространение официальной статистической информации, а также информации об итогах национальной переписи;";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абзацы двенадцатый и тринадцатый внесены изменения на казахском языке, текст на русском языке не меняется;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абзацы шестнадцатый, семнадцатый, восемнадцатый и девятнадцатый внесены изменения на казахском языке, текст на русском языке не меняется;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двадцать четвертым, двадцать пятым, двадцать шестым, двадцать седьмым и двадцать восьмым следующего содержания: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"обеспечивать обязательный перевод бумажных носителей, содержащих первичные статистические или административные, или альтернативные данные на электронные носители; 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структуру, содержание национальной справочной информации и их изменения;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формирование и изменение национальных регистров;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национальные классификаторы технико-экономической информации;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согласовывать элементы национальной справочной информации.";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1-2) следующего содержания: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"1-1) утверждение совместно с уполномоченным органом по государственному планированию применяемых источников данных и (или) методики соответствующих расчетов индикаторов Карты ключевых национальных индикаторов;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 согласование методики разработки, реализации, проведения мониторинга и корректировки Национального плана развития Республики Казахстан, планов развития государственных органов, областей, городов республиканского значения, столицы, утверждаемой уполномоченным органом по государственному планированию;";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разработка, мониторинг реализации и корректировка долгосрочных и среднесрочных планов Республики Казахстан;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организация проведения мониторинга и оценки хода реализации системных (структурных и институциональных) реформ, в том числе в рамках документов Системы государственного планирования Республики Казахстан;";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подготовка предложений по повышению эффективности реализации системных (структурных и институциональных) реформ, качества работы государственных органов и квазигосударственного сектора;";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предоставление экспертных заключений по вопросам, связанным с реализацией системных (структурных и институциональных) реформ, разработкой и реализацией документов системы государственного планирования, в случае возникновения межведомственных разногласий;";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17-1) следующего содержания: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"17-1) согласование статистических форм для проведения ведомственных статистических наблюдений и инструкции по их заполнению;";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обеспечение формирования плана статистических работ, графика представления респондентами первичных статистических данных, графика представления административных данных и графика распространения официальной статистической информации, на три календарных года с учетом предложений государственных органов и Национального Банка Республики Казахстан, а также на основании итогов анализа статистической деятельности в срок до 1 июля года утверждения плана статистических работ;</w:t>
      </w:r>
    </w:p>
    <w:bookmarkEnd w:id="46"/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плана статистических работ;";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"24) обобщение и анализ первичных статистических данных и (или) полученных административных данных и (или) альтернативных данных, разработка технических заданий и формирование аналитической информации, а также распространение официальной статистической информации и (или) статистической информации;";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27-1) следующего содержания:</w:t>
      </w:r>
    </w:p>
    <w:bookmarkEnd w:id="49"/>
    <w:bookmarkStart w:name="z7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"27-1) согласование перечня национальных регистров, определяемого уполномоченным органом в сфере информатизации;";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"29) осуществление государственного контроля в области государственной статистики;";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разработка и утверждение порядка разработки и утверждения элементов национальной справочной информации;";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"40) согласование форм, предназначенных для сбора административных данных;";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40-1) следующего содержания: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"40-1) согласование методик расчета показателей на основе научных методов и подходов;";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"43) мониторинг, анализ и сопоставление данных, полученных уполномоченным органом в области государственной статистики из официальных источников;";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"47) разработка и утверждение порядка представления баз данных в деидентифицированном виде для использования в научной и научно-технической деятельности по согласованию с Комитетом национальной безопасности Республики Казахстан;";</w:t>
      </w:r>
    </w:p>
    <w:bookmarkEnd w:id="57"/>
    <w:bookmarkStart w:name="z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53-1) и 53-2) следующего содержания:</w:t>
      </w:r>
    </w:p>
    <w:bookmarkEnd w:id="58"/>
    <w:bookmarkStart w:name="z8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"53-1) разработка и утверждение порядка предоставления на возмездной основе статистической информации, не предусмотренной графиком распространения официальной статистической информации и требующей дополнительных затрат на ее разработку;</w:t>
      </w:r>
    </w:p>
    <w:bookmarkEnd w:id="59"/>
    <w:bookmarkStart w:name="z8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53-2) разработка и утверждение порядка предоставления на возмездной основе аналитической информации, не предусмотренной графиком распространения официальной статистической информации и требующей дополнительных затрат на ее разработку;";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65)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bookmarkStart w:name="z8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65-1) следующего содержания:</w:t>
      </w:r>
    </w:p>
    <w:bookmarkEnd w:id="61"/>
    <w:bookmarkStart w:name="z8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"65-1) разработка и утверждение порядка включения собственника или владельца продукта данных, представляемого в уполномоченный орган в области государственной статистики, в реестр поставщиков продуктов данных;";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66)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 70)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внесено изменение на казахском языке,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75)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"75) обеспечение формирования, сопровождения и актуализации информационно-статистических систем, баз данных и их платформ, статистических регистров, интернет-ресурсов уполномоченного органа в области государственной статистики;</w:t>
      </w:r>
    </w:p>
    <w:bookmarkStart w:name="z9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76) обеспечение формирования статистической и аналитической информации, не предусмотренной графиком распространения официальной статистической информации;";</w:t>
      </w:r>
    </w:p>
    <w:bookmarkEnd w:id="63"/>
    <w:bookmarkStart w:name="z9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82-5) и 82-6) следующего содержания: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"82-5) разработка требований по управлению данными совместно с уполномоченным органом по управлению данными;</w:t>
      </w:r>
    </w:p>
    <w:bookmarkEnd w:id="65"/>
    <w:bookmarkStart w:name="z9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82-6) предоставление сведений, не являющихся конфиденциальными, в соответствии с пунктом 4 статьи 8 Закона;";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территориальных подразделений Бюро национальной статистики Агентства по стратегическому планированию и реформам Республики Казахстан: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Республиканское государственное учреждение "Департамент Бюро национальной статистики Агентства по стратегическому планированию и реформам Республики Казахстан по городу Астане".".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