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c6c" w14:textId="960f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5 июля 2001 года № 648 “О присвоении особого статуса высшим учебным заведениям”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ноября 2024 года № 695.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“О присвоении особого статуса высшим учебным заведениям”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“О присвоении особого статуса организациям высшего и (или) послевузовского образования”;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“Учитывая выдающийся вклад в воспитание, обучение и профессиональное становление личности, обеспечение стабильно высокого уровня высшего и (или) послевузовского образования,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образовании”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”;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Присвоить особый статус следующим организациям высшего и (или) послевузовского образования:”;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“14) Национальному университету обороны Республики Казахстан;”;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“17) Казахскому национальному университету водного хозяйства и ирригации.”.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