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047b" w14:textId="9af0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Сатыбалды Д.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января 2025 года № 760.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Сатыбалды Дархана Амангелдыулы первым заместителем Руководителя Администрации Президента Республики Казахстан, освободив от ранее занимаемой должности.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