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c287" w14:textId="921c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2025 года № 775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2025 года № 775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тридцать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дополнить абзацем тридцать третьим следующего содержания: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пользования;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"169) разработка и утверждение норм и методик проведения практических мероприятий по противодействию техническим разведкам;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 разработка и утверждение порядка проведения мероприятий по противодействию техническим разведкам;";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351-1) следующего содержания: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"351-1) для служебного пользования;".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Секретно.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