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3580" w14:textId="121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образовании, реорганизации и переименовании некоторых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2025 года № 778.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города Алатау Алматинской области;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района Марқакөл Восточно-Казахстанской области;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района Үлкен Нарын Восточно-Казахстанской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суд, Костанайский районный суд Костанайской области путем слияния в Костанайский межрайонный суд Костанайской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суд, Майский районный суд Павлодарской области путем слияния в межрайонный суд города Аксу Павлодарской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суд, суд района Шал акына Северо-Казахстанской области путем слияния в межрайонный суд района Шал акына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области Абай: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Семейский городской суд в межрайонный суд по гражданским делам города Семея;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№ 2 города Семея в межрайонный суд по уголовным делам города Семея;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суд по административным правонарушениям города Семея в специализированный межрайонный суд по административным правонарушениям города Семея;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следственный суд города Семея в специализированный межрайонный следственный суд города Семея;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Урджарского района в суд района Маканшы;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суд в межрайонный суд по гражданским делам города Павлодара;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№ 2 города Павлодара в межрайонный суд по уголовным делам города Павлодара;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суд по административным правонарушениям города Павлодара в специализированный межрайонный суд по административным правонарушениям города Павлодара;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следственный суд города Павлодара в специализированный межрайонный следственный суд города Павлодара;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Туркестанской области: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суд по административным правонарушениям города Туркестана в специализированный межрайонный суд по административным правонарушениям города Туркестана;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следственный суд города Туркестана в специализированный межрайонный следственный суд города Туркестана;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суд в межрайонный суд города Туркестана.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Считать председателей и судей переименуемых судов председателями и судьями переименованных судов.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Назначить на должность судьи: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Амиркулова Максата Талгатовича</w:t>
            </w:r>
          </w:p>
          <w:bookmarkEnd w:id="26"/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Қонаев этой же области;</w:t>
            </w:r>
          </w:p>
          <w:bookmarkEnd w:id="27"/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Мейрбекову Акмарал Бакбергеновну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Талгарского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межрайонного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Айбасова Серика Едильбаевича</w:t>
            </w:r>
          </w:p>
          <w:bookmarkEnd w:id="29"/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  <w:bookmarkEnd w:id="30"/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Бурктубаева Армана Маратовича</w:t>
            </w:r>
          </w:p>
          <w:bookmarkEnd w:id="31"/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Алтынсаринского районного суда этой же области;</w:t>
            </w:r>
          </w:p>
          <w:bookmarkEnd w:id="32"/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Жарасбаева Жумаша Рамазановича</w:t>
            </w:r>
          </w:p>
          <w:bookmarkEnd w:id="33"/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  <w:bookmarkEnd w:id="34"/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Кабдуллина Рустама Ауезхановича</w:t>
            </w:r>
          </w:p>
          <w:bookmarkEnd w:id="35"/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  <w:bookmarkEnd w:id="36"/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Тукенова Султана Саулетовича</w:t>
            </w:r>
          </w:p>
          <w:bookmarkEnd w:id="37"/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  <w:bookmarkEnd w:id="38"/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Тулеева Айнара Буратовича</w:t>
            </w:r>
          </w:p>
          <w:bookmarkEnd w:id="39"/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  <w:bookmarkEnd w:id="40"/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Утину Сауле Кубаевну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Аққулы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Калкена Ержана Ермекулы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города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Амангелды Нургису Кайратулы</w:t>
            </w:r>
          </w:p>
          <w:bookmarkEnd w:id="43"/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Аксуского городского суда этой же области;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Аменову Мейрамгуль Сайлауовну</w:t>
            </w:r>
          </w:p>
          <w:bookmarkEnd w:id="44"/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45"/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Багаеву Сабину Анатольевну</w:t>
            </w:r>
          </w:p>
          <w:bookmarkEnd w:id="46"/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Аксуского городского суда этой же области;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Батраханова Аблайхана Куандыковича</w:t>
            </w:r>
          </w:p>
          <w:bookmarkEnd w:id="47"/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48"/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Ергалиева Руфата Каирбаевича</w:t>
            </w:r>
          </w:p>
          <w:bookmarkEnd w:id="49"/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50"/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Капанову Алмагуль Кулатаевну</w:t>
            </w:r>
          </w:p>
          <w:bookmarkEnd w:id="51"/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52"/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Пономареву Светлану Николаевну</w:t>
            </w:r>
          </w:p>
          <w:bookmarkEnd w:id="53"/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54"/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Сабабаеву Сымбат Кайролловну</w:t>
            </w:r>
          </w:p>
          <w:bookmarkEnd w:id="55"/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56"/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Силантьеву Юлию Вячеславовну</w:t>
            </w:r>
          </w:p>
          <w:bookmarkEnd w:id="57"/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  <w:bookmarkEnd w:id="58"/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Темирову Айым Халельдиновну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административным правонарушениям города Павлодара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Кусаинова Ермека Капаровича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Аксуского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Хамитову Гульзию Ерсаиновну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делам об административных правонарушениях города Петропавловска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Альжанову Гульм Еламановну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Тимирязевского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района Шал акына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Басыбаеву Алию Досовну</w:t>
            </w:r>
          </w:p>
          <w:bookmarkEnd w:id="63"/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Шал акына этой же области;</w:t>
            </w:r>
          </w:p>
          <w:bookmarkEnd w:id="64"/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Курынову Татьяну Борисовну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Шал акына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Үлкен Нарын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Фирсова Владимира Сергеевича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Зайсанского районного суда этой же области.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Верховному Суду Республики Казахстан и Высшему Судебному Совету Республики Казахстан принять меры, вытекающие из настоящего Указа.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