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c9e" w14:textId="e5af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2025 года № 779.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изменения и дополнения), которые вносятся в некоторые акты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6 января 2025 года, за исключением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по истечении трех месяцев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 № 779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15-1 и 15-2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Первый заместитель Премьер-Министра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Первый заместитель Руководителя Администрации Президента";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Председатель правления акционерного общества "Фонд национального благосостояния "Самрук-Казына"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Председатель Высшей аудиторской палаты";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 и 27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Советники Президента";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32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11-2, 16-1 и 16-2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Первый заместитель Премьер-Министра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Первый заместитель Руководителя Администрации Президента";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Председатель правления акционерного общества "Фонд национального благосостояния "Самрук-Казына"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Председатель Высшей аудиторской палаты";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23 и 29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Советники Президента";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24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"Полномочиями, предусмотренными подпунктами 1), 2), 3), 4), 5), 6) и 7) настоящего пункта, обладают Руководитель Администрации и его первый заместитель.".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 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вопросам, первым заместителем Руководителя Администрации Президента, помощниками Президента, начальником Канцелярии Президента и советниками Президента, курирующими заинтересованные структурные подразделения, Государственно-правовым и Общим отделами, а также с другими заинтересованными структурными подразделениями.".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cоставе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"Руководитель Администрации Президента Республики Казахстан, председатель" дополнить строкой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Казахстан, заместитель председателя";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вопросы региональной политики, заместитель председателя" исключить.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лиц</w:t>
      </w:r>
      <w:r>
        <w:rPr>
          <w:rFonts w:ascii="Times New Roman"/>
          <w:b w:val="false"/>
          <w:i w:val="false"/>
          <w:color w:val="000000"/>
          <w:sz w:val="28"/>
        </w:rPr>
        <w:t>, которым выдается дипломатический паспорт Республики Казахстан, дополнить пунктом 10-1 следующего содержания: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Первый заместитель Руководителя Администрации Президента.".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"Политические государственные должности":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Администрации Президента Республики Казахстан"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Администрации Президента Республики Казахстан, его первый заместитель".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152 "О некоторых вопросах прохождения государственной службы":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ротации, категориях и должностях государственных служащих, подлежащих ротации, утвержденных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о пенсионном обеспечении" заменить словами "Социальным кодексом";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служащий, которому на момент наступления срока ротации осталось два года и менее до достижения пенсионного возраста, установленного Социальным кодексом Республики Казахстан, освобождается от ротации на основании поданного уполномоченному лицу заявления.".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 295 "Об утверждении перечня уполномоченных лиц, осуществляющих оценку деятельности политических государственных служащих":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августа 2017 года № 532 "Об утверждении Правил принесения присяги государственными служащими, депутатами Парламента Республики Казахстан и судьями Конституционного Суда Республики Казахстан":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государственными служащими, депутатами Парламента Республики Казахстан и судьями Конституционного Суда Республики Казахстан, утвержденных вышеназванным Указом: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"Руководителя Администрации Президента Республики Казахстан" дополнить словами ", его первого заместителя".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"заведующий Отделом социально-экономической политики Администрации Президента Республики Казахстан, секретарь" дополнить строкой следующего содержания: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Казахстан";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вопросы региональной политики" исключить.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 141 "О некоторых вопросах Президентского молодежного кадрового резерва":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"заведующий Отделом государственной службы Администрации Президента Республики Казахстан, секретарь" дополнить строкой следующего содержания: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вопросы региональной политики" исключить.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