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6d42" w14:textId="1656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совершенствованию системы государственного управления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февраля 2025 года № 781.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и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 в целях повышения эффективности системы государственного управления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Министерство обороны Республики Казахстан с передачей ему функций и полномочий Министерства промышленности и строительства Республики Казахстан в сферах: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формирования, руководства и межотраслевой координации государственного оборонного заказа;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осуществления военно-технического сотрудничества;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ценообразования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рамках государственного оборонного заказа.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Министерство обороны Республики Казахстан правопреемником прав и обязательств Министерства промышленности и строительства Республики Казахстан в соответствии с передаваемыми функциями и полномочиями.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согласованию с Администрацией Президента Республики Казахстан перераспределение штатной численности реорганизуемых государственных органов и подведомственной им организации;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 по реализации настоящего Указа.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