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f243" w14:textId="ab8f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Сактаганова Н.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февраля 2025 года № 790.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Сактаганова Нурымбета Амановича акимом Восточно-Казахстанской области.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