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90f8" w14:textId="86c9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Уали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февраля 2025 года № 791.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Уали Берика акимом области Абай, освободив от ранее занимаемой должности.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