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176" w14:textId="ac1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Шарлапаеве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от28 февраля 2025 года № 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Шарлапаева Каната Бисимбаевича помощником Президента Республики Казахстан по экономическим вопросам,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