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830a" w14:textId="52e8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Иргалиеве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февраля 2025 года № 801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Назначить Иргалиева Асета Армановича Председателем Агентства по стратегическому планированию и реформам Республики Казахстан, освободив от ранее занимаемой должности.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