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fcb9" w14:textId="a00f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Нагаспаева Е.К.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февраля 2025 года № 803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Назначить Нагаспаева Ерсайына Каиргазиевича Министром промышленности и строительства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