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f178" w14:textId="fbbf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марта 2025 года № 805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805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 Президента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октября 2013 года № 659 "О Совете по горно-металлургической отрасли, геологии и недропользованию по твердым полезным ископаемым при Президенте Республики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12 февраля 2014 года № 750 "О внесении изменений и дополнений в некоторые акты Президента Республики Казахстан по вопросам организации деятельности консультативно-совещательных и иных органов при Президенте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сентября 2014 года № 911 "О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14 марта 2017 года № 446 "О внесении изменений и дополнений в некоторые акты Президента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20 октября 2017 года № 568 "О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26 февраля 2019 года № 862 "О внесении изменений и дополнений в некоторые акты Президента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 июня 2019 года № 57 "О внесении изменений и дополнений в некоторые акты Президента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28 октября 2019 года № 195 "О внесении изменений и дополнений в некоторые акты Президента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30 апреля 2020 года № 314 "О внесении дополнений в указы Президента Республики Казахстан от 14 марта 2012 года № 285 "О Нефтегазовом совете при Президенте Республики Казахстан" и от 3 октября 2013 года № 659 "О Совете по горно-металлургической отрасли, геологии и недропользованию по твердым полезным ископаемым при Президенте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15 февраля 2022 года № 810 "О внесении изменений и дополнения в указы Президента Республики Казахстан от 14 марта 2012 года № 285 "О Нефтегазовом совете при Президенте Республики Казахстан" и от 3 октября 2013 года № 659 "О Совете по горно-металлургической отрасли, геологии и недропользованию по твердым полезным ископаемым при Президенте Республики Казахстан".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3 января 2024 года № 429 "О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29 июня 2024 года № 591 "О внесении изменений и дополнений в некоторые акты Президента Республики Казахстан".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