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64f2" w14:textId="f9c6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медалью "Ерлігі үшін" Абдраима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марта 2025 года № 810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 мужество и самоотверженность, проявленные в экстремальной ситуации, наградить медалью "Ерлігі үшін" Абдраима Мусу Сайранбайулы.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