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b0c0d" w14:textId="92b0c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Саткалиеве А.М.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марта 2025 года № 819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Назначить Саткалиева Алмасадама Майдановича Председателем Агентства Республики Казахстан по атомной энергии, освободив от ранее занимаемой должности.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