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694f1" w14:textId="46694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Аккенженова Е.К.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19 марта 2025 года № 820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Назначить Аккенженова Ерлана Кудайбергеновича Министром энергетики Республики Казахстан.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