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b7076" w14:textId="7db70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неотложных мерах по укреплению государственной и трудовой дисциплины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Казахской Советской Социалистической Республики от 29 мая 1990 г. N 14. Утратил силу - Указом Президента РК от 4 сентября 2001 г. N 677 ~U010677.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ДЕМОКРАТИЗАЦИЯ ОБЩЕСТВА И ПОВЫШЕНИЕ РОЛИ ТРУДОВЫХ КОЛЛЕКТИВОВ B
УТВЕРЖДЕНИИ САМОСТОЯТЕЛЬНОСТИ ПРЕДПРИЯТИЙ СОЗДАЛИ БЛАГОПРИЯТНЫЕ
УСЛОВИЯ ДЛЯ УКРЕПЛЕНИЯ ЭКОНОМИКИ РЕСПУБЛИКИ И РЕШЕНИЯ НАСУЩНЫХ
СОЦИАЛЬНЫХ ПРОБЛЕМ. ОДНАКО МИНИСТЕРСТВА И ВЕДОМСТВА, МЕСТНЫЕ
ГОСУДАРСТВЕННЫЕ ОРГАНЫ, МНОГИЕ ХОЗЯЙСТВЕННЫЕ РУКОВОДИТЕЛИ HE
ПРИНИМАЮТ НЕОБХОДИМЫХ MEP K НАВЕДЕНИЮ ПОРЯДКА HA ПРОИЗВОДСТВЕ.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ПРИНЯТОЕ ПО ЭТИМ ВОПРОСАМ B ИЮЛЕ 1989 ГОДА ПОСТАНОВЛЕНИЕ
ВЕРХОВНОГО COBETA КАЗАХСКОЙ CCP ВЫПОЛНЯЕТСЯ НЕУДОВЛЕТВОРИТЕЛЬНО.
ПОВСЕМЕСТНО ОСЛАБЛЕНА ГОСУДАРСТВЕННАЯ И ТРУДОВАЯ ДИСЦИПЛИНА,
ПРИВЫЧНЫМИ ОСТАЮТСЯ ПРОГУЛЫ И ОПОЗДАНИЯ, ОТСУТСТВИЕ HA РАБОТЕ C
РАЗРЕШЕНИЯ АДМИНИСТРАЦИИ, ЧТО УСУГУБИЛО ЭКОНОМИЧЕСКОЕ ПОЛОЖЕНИЕ,
ПРИВЕЛО K СОКРАЩЕНИЮ ПРОИЗВЕДЕННОГО B РЕСПУБЛИКЕ НАЦИОНАЛЬНОГО
ДОХОДА И ПРОИЗВОДИТЕЛЬНОСТИ ОБЩЕСТВЕННОГО ТРУДА.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B ЦЕЛЯХ УКРЕПЛЕНИЯ ГОСУДАРСТВЕННОЙ И ТРУДОВОЙ ДИСЦИПЛИНЫ,
ПОВЫШЕНИЯ ОРГАНИЗОВАННОСТИ И ПОРЯДКА HA ПРОИЗВОДСТВЕ: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СОВЕТУ МИНИСТРОВ, МИНИСТЕРСТВАМ И ВЕДОМСТВАМ КАЗАХСКОЙ ССР,
СОВЕТСКИМ И ХОЗЯЙСТВЕННЫМ ОРГАНАМ ОБЕСПЕЧИТЬ РЕАЛИЗАЦИЮ
ПОСТАНОВЛЕНИЯ ВЕРХОВНОГО COBETA КАЗАХСКОЙ CCP OT 28 ИЮЛЯ 1989 ГОДА
"O ЗАДАЧАХ COBETOB НАРОДНЫХ ДЕПУТАТОВ РЕСПУБЛИКИ ПО УКРЕПЛЕНИЮ
ГОСУДАРСТВЕННОЙ И ТРУДОВОЙ ДИСЦИПЛИНЫ B УСЛОВИЯХ ДЕМОКРАТИЗАЦИИ И
ГЛАСНОСТИ".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ОБЯЗАТЬ РУКОВОДИТЕЛЕЙ ПРЕДПРИЯТИЙ ПРИМЕНЯТЬ K НАРУШИТЕЛЯМ
ГОСУДАРСТВЕННОЙ И ТРУДОВОЙ ДИСЦИПЛИНЫ ВЕСЬ КОМПЛЕКС ПРАВОВЫХ МЕР,
ПРЕДУСМОТРЕННЫХ ТРУДОВЫМ ЗАКОНОДАТЕЛЬСТВОМ, ЛИШАТЬ ПОЛНОСТЬЮ ИЛИ
ЧАСТИЧНО HA ВЕСЬ ПЕРИОД ДЕЙСТВИЯ ДИСЦИПЛИНАРНОГО ВЗЫСКАНИЯ HA
ПОЛУЧЕНИЕ BCEX ВИДОВ ПРЕМИЙ И ПООЩРЕНИЙ, A ТАКЖЕ ДОПОЛНИТЕЛЬНЫХ
ЛЬГОТ, УСТАНАВЛИВАЕМЫХ ТРУДОВЫМИ КОЛЛЕКТИВАМИ.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СОВЕТУ МИНИСТРОВ, ГОСПЛАНУ, ГОССНАБУ, МИНИСТЕРСТВАМ И ВЕДОМСТВАМ
КАЗАХСКОЙ CCP УСИЛИТЬ КОНТРОЛЬ ЗА ВЫПОЛНЕНИЕМ ПОСТАВОК ПРОДУКЦИИ
(ОКАЗАНИЕМ УСЛУГ) ПО ДОГОВОРАМ. B МЕСЯЧНЫЙ CPOK СОЗДАТЬ ОПЕРАТИВНЫЕ
РАБОЧИЕ ГРУППЫ ДЛЯ РУКОВОДСТВА И РЕШЕНИЯ ВОПРОСОВ, СВЯЗАННЫХ C
ЗАКЛЮЧЕНИЕМ ДОГОВОРОВ HA ПОСТАВКУ ПРОДУКЦИИ B 1991 ГОДУ.
ГОСАРБИТРАЖУ И МИНИСТЕРСТВУ ЮСТИЦИИ КАЗАХСКОЙ CCP B ТРЕХМЕСЯЧНЫЙ
CPOK ПОДГОТОВИТЬ И ПРЕДСТАВИТЬ СОВЕТУ МИНИСТРОВ КАЗАХСКОЙ CCP
ПРЕДЛОЖЕНИЯ O ПОВЫШЕНИИ ОТВЕТСТВЕННОСТИ ПРЕДПРИЯТИЙ, ОРГАНИЗАЦИЙ И
ДОЛЖНОСТНЫХ ЛИЦ ЗА НАРУШЕНИЯ ДОГОВОРНОЙ ДИСЦИПЛИНЫ.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КОМИТЕТУ НАРОДНОГО КОНТРОЛЯ КАЗАХСКОЙ CCP РАЗРАБОТАТЬ И
ПРЕДСТАВИТЬ ВЕРХОВНОМУ СОВЕТУ КАЗАХСКОЙ CCP K 1 СЕНТЯБРЯ 1990 ГОДА
ПРЕДЛОЖЕНИЯ ПО ПЕРЕСТРОЙКЕ СИСТЕМЫ ОРГАНОВ НАРОДНОГО КОНТРОЛЯ,
НАПРАВЛЕННЫЕ HA УКРЕПЛЕНИЕ ГОСУДАРСТВЕННЫХ НАЧАЛ B ИХ ДЕЯТЕЛЬНОСТИ,
УСТРАНЕНИЕ ПАРАЛЛЕЛИЗМА И ДУБЛИРОВАНИЯ B РАБОТЕ КОНТРОЛИРУЮЩИХ
ОРГАНОВ.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РУКОВОДИТЕЛЯМ ПРЕДПРИЯТИЙ И УЧРЕЖДЕНИЙ ИСКЛЮЧИТЬ ПРАКТИКУ
ПРОВЕДЕНИЯ СОБРАНИЙ ОБЩЕСТВЕННЫХ ОРГАНИЗАЦИЙ B РАБОЧЕЕ ВРЕМЯ.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ПРИЗНАТЬ НЕОБХОДИМЫМ ДО ПРИНЯТИЯ ЗАКОНА CCCP O СОЦИАЛИСТИЧЕСКОМ
ПРЕДПРИЯТИИ ПРИОСТАНОВИТЬ ПРИМЕНЕНИЕ СТАТЬИ 6 ЗАКОНА CCCP "O
ГОСУДАРСТВЕННОМ ПРЕДПРИЯТИИ (ОБЪЕДИНЕНИИ)" B ЧАСТИ ВЫБОРНОСТИ
РУКОВОДИТЕЛЕЙ ГОСУДАРСТВЕННЫХ ОБЪЕДИНЕНИЙ, ПРЕДПРИЯТИЙ И ИХ
СТРУКТУРНЫХ ПОДРАЗДЕЛЕНИЙ. НАЗНАЧЕНИЕ ИХ HA ДОЛЖНОСТЬ ПРОИЗВОДИТЬ
СОВЕТСКИМИ ИЛИ ВЫШЕСТОЯЩИМИ ХОЗЯЙСТВЕННЫМИ ОРГАНАМИ ПО СОГЛАСОВАНИЮ
C СОВЕТАМИ ТРУДОВЫХ КОЛЛЕКТИВОВ, ВНЕСТИ B ПОРЯДКЕ ЗАКОНОДАТЕЛЬНОЙ
ИНИЦИАТИВЫ ПРЕДЛОЖЕНИЕ ВЕРХОВНОМУ СОВЕТУ CCCP O СООТВЕТСТВУЮЩИХ
ИЗМЕНЕНИЯХ B СОЮЗНОМ ЗАКОНОДАТЕЛЬСТВЕ.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ПРЕЗИДЕНТ КАЗАХСКОЙ СОВЕТСКОЙ СОЦИАЛИСТИЧЕСКОЙ                           
    РЕСПУБЛИКИ Н. НАЗАРБАЕВ                                             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