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ab9c" w14:textId="7cca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комитете Казахской ССР по внешнеэкономическим связям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Казахской Советской Социалистической Республики от 20 декабpя 1990 года N 171.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Государственный комитет Казахской ССР по внешнеэкономическим связям в Министерство внешнеэкономических связей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Казахской Советской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Социалистической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