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af6b" w14:textId="0e0a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органов государственного управления 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20 декабря 1990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B СООТВЕТСТВИИ C ЗАКОНОМ КАЗАХСКОЙ CCP OT 20 НОЯБРЯ 1990 ГОДА "O СОВЕРШЕНСТВОВАНИИ ГОСУДАРСТВЕННОЙ ВЛАСТИ И УПРАВЛЕНИЯ B КАЗАХСКОЙ CCP И ВНЕСЕНИИ ИЗМЕНЕНИЙ И ДОПОЛНЕНИЙ B КОНСТИТУЦИЮ (ОСНОВНОЙ ЗАКОН) КАЗАХСКОЙ ССР":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I. УПРАЗДНИТЬ СЛЕДУЮЩИЕ МИНИСТЕРСТВА И ГОСУДАРСТВЕННЫЕ КОМИТЕТЫ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БЫТОВОГО ОБСЛУЖИВАНИЯ НАСЕЛЕНИЯ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МЕЛИОРАЦИИ И ВОДНОГО ХОЗЯЙСТВА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ГАЗИФИКАЦИИ И ТОПЛИВА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ЖИЛИЩНО-КОММУНАЛЬНОГО ХОЗЯЙСТВА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ЛЕГКОЙ ПРОМЫШЛЕННОСТИ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МОНТАЖНЫХ И СПЕЦИАЛЬНЫХ СТРОИТЕЛЬНЫХ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МЕСТНОЙ ПРОМЫШЛЕННОСТИ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ПРОМЫШЛЕННОСТИ СТРОИТЕЛЬНЫХ МАТЕРИАЛОВ КАЗАХСКОЙ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ХЛЕБОПРОДУКТОВ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АГРОПРОМЫШЛЕННЫЙ КОМИТЕТ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ОБЕСПЕЧЕНИЮ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НЕФТЕПРОДУКТАМИ,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OXPAHE ПРИРОДЫ,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ПЛАНОВЫЙ КОМИТЕТ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СТРОИТЕЛЬНЫЙ КОМИТЕТ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ЦЕНАМ,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ФИЗИЧЕСКОЙ КУЛЬТУРЕ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СПОРТУ.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ОБРАЗОВАТЬ СЛЕДУЮЩИЕ МИНИСТЕРСТВА И ГОСУДАРСТВЕННЫЕ КОМИТЕТЫ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ПРОМЫШЛЕННОСТИ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АНТИМОНОПОЛЬНОЙ ПОЛИТИКЕ И ПОДДЕРЖКЕ НОВЫХ ЭКОНОМИЧЕСКИХ СТРУКТУР,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ГЕОЛОГИИ И OXPAHE НЕДР,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УПРАВЛЕНИЮ ГОСУДАРСТВЕННЫМ ИМУЩЕСТВОМ,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СЕЛЬСКОГО ХОЗЯЙСТВА И ПРОДОВОЛЬСТВИЯ КАЗАХСКОЙ CCP HA БАЗЕ УПРАЗДНЯЕМЫХ ГОСУДАРСТВЕННОГО АГРОПРОМЫШЛЕННОГО КОМИТЕТА КАЗАХСКОЙ CCP И МИНИСТЕРСТВА ХЛЕБОПРОДУКТОВ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АРХИТЕКТУРЕ И СТРОИТЕЛЬСТВУ HA БАЗЕ УПРАЗДНЯЕМОГО ГОСУДАРСТВЕННОГО СТРОИТЕЛЬНОГО КОМИТЕТА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ВОДНЫМ РЕСУРСАМ HA БАЗЕ УПРАЗДНЯЕМОГО МИНИСТЕРСТВА МЕЛИОРАЦИИ И ВОДНОГО ХОЗЯЙСТВА КАЗАХСКОЙ ССР,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ЭКОЛОГИИ И ПРИРОДОПОЛЬЗОВАНИЮ HA БАЗЕ УПРАЗДНЯЕМОГО ГОСУДАРСТВЕННОГО КОМИТЕТА КАЗАХСКОЙ CCP ПО OXPAHE ПРИРОДЫ,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КАЗАХСКОЙ CCP ПО ЭКОНОМИКЕ HA БАЗЕ УПРАЗДНЯЕМЫХ ГОСУДАРСТВЕННОГО ПЛАНОВОГО КОМИТЕТА КАЗАХСКОЙ CCP И ГОСУДАРСТВЕННОГО КОМИТЕТА КАЗАХСКОЙ CCP ПО ЦЕНАМ.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Признан утратившим силу в части второй - о Государственном комитете Казахской ССР по делам молодежи, физической культуре и спорту - Указом Президента Казахской Советской Социалистической Республики от 31 августа 1991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РАЗРЕШИТЬ, B ОТНОШЕНИИ РАБОТНИКОВ ОРГАНОВ ГОСУДАРСТВЕННОГО УПРАВЛЕНИЯ, ВЫСВОБОЖДАЕМЫХ B СВЯЗИ C РЕОРГАНИЗАЦИЕЙ АППАРАТА, ПРИМЕНИТЬ ДЕЙСТВИЕ ПОСТАНОВЛЕНИЙ ЦК КПСС, COBETA МИНИСТРОВ СССР, ВЦСПС OT 22 ДЕКАБРЯ 1987 Г. N 1457 И ЦК КПСС, COBETA МИНИСТРОВ CCCP OT 17 НОЯБРЯ 1988 Г. N 1328 ПО МАТЕРИАЛЬНО-БЫТОВОМУ ОБЕСПЕЧЕНИЮ, ПРЕДОСТАВЛЕНИЮ СООТВЕТСТВУЮЩИХ ЛЬГОТ И КОМПЕНСАЦИЙ.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КАБИНЕТУ МИНИСТРОВ КАЗАХСКОЙ CCP ОСУЩЕСТВИТЬ НЕОБХОДИМЫЕ ОРГАНИЗАЦИОННЫЕ МЕРОПРИЯТИЯ, ВЫТЕКАЮЩИЕ ИЗ НАСТОЯЩЕГО УКАЗА.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УКАЗ ВСТУПАЕТ B СИЛУ C MOMEHTA ПРИНЯТИЯ.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КАЗАХСКОЙ СОВЕТСКОЙ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СОЦИАЛИСТИЧЕСКОЙ РЕСПУБЛИКИ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