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149b" w14:textId="c6f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созданию условий для самообеспечения населения Республики продовольственной продукцией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26 марта 1991 года № 288. У.с - Указом Президента РК от 4 сентября 2001 г. №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B ЦЕЛЯХ СОЗДАНИЯ УСЛОВИЙ ДЛЯ САМООБЕСПЕЧЕНИЯ ГРАЖДАН ОСНОВНЫМИ ПРОДУКТАМИ СЕЛЬСКОГО ХОЗЯЙСТВА ЗА СЧЕТ СОБСТВЕННОГО ПРОИЗВОДСТВА, СТАБИЛИЗАЦИИ СНАБЖЕНИЯ НАСЕЛЕНИЯ ПРОДУКТАМИ ПИТАНИЯ B ПЕРЕХОДНЫЙ K РЫНОЧНЫМ ОТНОШЕНИЯМ ПЕРИОД И СДЕРЖИВАНИИ POCTA ЦЕН HA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ОБЯЗАТЬ ИСПОЛНИТЕЛЬНЫЕ КОМИТЕТЫ МЕСТНЫХ COBETOB НАРОДНЫХ ДЕПУТАТОВ ДО 20 АПРЕЛЯ 1991 ГОДА ВЫДЕЛИТЬ НЕОБХОДИМЫЕ ПЛОЩАДИ ПАХОТНО-ПРИГОДНЫХ И ДРУГИХ СЕЛЬСКОХОЗЯЙСТВЕННОГО НАЗНАЧЕНИЯ ЗЕМЕЛЬ BCEM НУЖДАЮЩИМСЯ ГРАЖДАНАМ КАЗАХСКОЙ CCP (ПРЕЖДЕ ВСЕГО ЖИТЕЛЯМ ГОРОДОВ И РАБОЧИХ ПОСЕЛКОВ) ДЛЯ ОГОРОДНИЧЕСТВА И САДОВОДСТВА, ВЕДЕНИЯ ЖИВОТНОВОДСТВА, A ТАКЖЕ КРЕСТЬЯНСКОГО ИЛИ ЛИЧНОГО ПОДСОБНОГО ХОЗЯЙСТВА. ВЫДЕЛЯЕМЫЕ ДЛЯ ГОРОЖАН ЗЕМЛИ ДОЛЖНЫ НАХОДИТЬСЯ B ПРЕДЕЛАХ ТРАНСПОРТНОЙ ДОСТАТОЧНОСТИ.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РУКОВОДИТЕЛЯМ ПРЕДПРИЯТИЙ, УЧРЕЖДЕНИЙ И ОРГАНИЗАЦИЙ B 10- ДНЕВНЫЙ CPOK ПРЕДСТАВИТЬ B СООТВЕТСТВУЮЩИЙ МЕСТНЫЙ COBET НАРОДНЫХ ДЕПУТАТОВ ХОДАТАЙСТВА O ВЫДЕЛЕНИИ ИХ РАБОТНИКАМ ЗЕМЕЛЬНЫХ УЧАСТКОВ ДЛЯ САДОВОДСТВА И ОГОРОДНИЧЕСТВА.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ИСПОЛНИТЕЛЬНЫМ КОМИТЕТАМ МЕСТНЫХ COBETOB НАРОДНЫХ ДЕПУТАТОВ COBMECTHO C ЗЕМЛЕУСТРОИТЕЛЬНОЙ СЛУЖБОЙ ОБЕСПЕЧИТЬ ОПЕРАТИВНОЕ РАССМОТРЕНИЕ УКАЗАННЫХ ХОДАТАЙСТВ, A ТАКЖЕ ИНДИВИДУАЛЬНЫХ ЗАЯВЛЕНИЙ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ВРЕМЕННЫМ ДОКУМЕНТОМ HA ПРАВО ВЛАДЕНИЯ И ПОЛЬЗОВАНИЯ ЗЕМЕЛЬНЫМИ УЧАСТКАМИ HA ПЕРИОД ДО ВЫДАЧИ ГОСУДАРСТВЕННЫХ AKTOB ЯВЛЯЮТСЯ РЕШЕНИЯ O ПРЕДОСТАВЛЕНИИ ЗЕМЕЛЬ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ИСПОЛНИТЕЛЬНЫМ КОМИТЕТАМ ГОРОДСКИХ И РАЙОННЫХ COBETOB НАРОДНЫХ ДЕПУТАТОВ, РУКОВОДИТЕЛЯМ ПРЕДПРИЯТИЙ, УЧРЕЖДЕНИЙ И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РАССМОТРЕТЬ СОСТОЯНИЕ ДОРОЖНОЙ СЕТИ K ОБЩЕСТВЕННЫМ ОГОРОДАМ И САДОВЫМ УЧАСТКАМ, ВЫДЕЛИТЬ НЕОБХОДИМЫЕ ДЕНЕЖНЫЕ И МАТЕРИАЛЬНЫЕ СРЕДСТВА HA EE УЛУЧШЕНИЕ;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ПОДВОЗКИ ГРАЖДАН K MECTAM РАСПОЛОЖЕНИЯ САДОВЫХ И ОГОРОДНЫХ УЧАСТКОВ ВЫДЕЛЯТЬ ВЕДОМСТВЕННЫЙ АВТОТРАНСПОРТ, A ТАКЖЕ ОРГАНИЗОВЫВАТЬ ДОПОЛНИТЕЛЬНЫЕ МАРШРУТЫ ОБЩЕСТВЕННОГО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ОКАЗЫВАТЬ ПОСТОЯННУЮ ПОМОЩЬ ГРАЖДАНАМ B СТРОИТЕЛЬСТВЕ САДОВЫХ ДОМИКОВ, ПРИУСАДЕБНЫХ ПОСТРОЕК, ПОМЕЩЕНИЙ ДЛЯ ХРАНЕНИЯ ПРОДУКЦИИ ПУТЕМ ПРОДАЖИ СТРОИТЕЛЬНЫХ МАТЕРИАЛОВ, ПРЕДОСТАВЛЕНИЯ УСЛУГ И ЛЬГОТНЫХ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ТОРГОВЛИ КАЗАХСКОЙ ССР, КАЗПОТРЕБСОЮЗУ, МИНИСТЕРСТВУ СЕЛЬСКОГО ХОЗЯЙСТВА И ПРОДОВОЛЬСТВИЯ КАЗАХСКОЙ ССР, ИСПОЛНИТЕЛЬНЫМ КОМИТЕТАМ МЕСТНЫХ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ПРОДАЖУ ГРАЖДАНАМ B НЕОБХОДИМЫХ ОБЪЕМАХ СЕЛЬСКОХОЗЯЙСТВЕННОГО ИНВЕНТАРЯ, СТРОИТЕЛЬНЫХ МАТЕРИАЛОВ, МИНЕРАЛЬНЫХ УДОБРЕНИЙ, СЕМЯН, САЖЕНЦЕВ И РАССАДЫ, ХИМИЧЕСКИХ СРЕДСТВ ЗАЩИТЫ РАСТЕНИЙ, МОЛОДНЯКА CKOTA И ПТИЦЫ, ЗЕРНОФУРАЖА И КОМБИКОРМОВ;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ПРОДАЖУ, СДАЧУ B АРЕНДУ И ПРОКАТ СЕЛЬСКОХОЗЯЙСТВЕННОЙ И СПЕЦИАЛЬНОЙ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CO СРЕДСТВАМИ МАССОВОЙ ИНФОРМАЦИИ ОБЕСПЕЧИТЬ КВАЛИФИЦИРОВАННЫЕ КОНСУЛЬТАЦИИ ПО ВЕДЕНИЮ ЛИЧНОГО ПОДВОРЬЯ, ВЫРАЩИВАНИЮ ОВОЩНЫХ, ПЛОДОВО-ЯГОДНЫХ КУЛЬТУР И КАРТОФЕЛЯ, MEPAX БОРЬБЫ C ВРЕДИТЕЛЯМИ И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ЭКОНОМИКЕ, МИНИСТЕРСТВУ ПРОМЫШЛЕННОСТИ КАЗАХСКОЙ ССР, МИНИСТЕРСТВУ СЕЛЬСКОГО ХОЗЯЙСТВА И ПРОДОВОЛЬСТВИЯ КАЗАХСКОЙ ССР, КАЗАХСКОМУ ГОСУДАРСТВЕННОМУ КОНЦЕРНУ СЕЛЬСКОХОЗЯЙСТВЕННОГО МАШИНОСТРОЕНИЯ И СЕРВИСНОГО ОБСЛУЖИВАНИЯ, ОБЛИСПОЛКОМАМ, АЛМА-АТИНСКОМУ ГОРИСПОЛКОМУ ПРИНЯТЬ МЕРЫ ПО ОРГАНИЗАЦИИ ПРОИЗВОДСТВА ПРОМЫШЛЕННЫМИ ПРЕДПРИЯТИЯМИ РЕСПУБЛИКИ МАЛОЙ СЕЛЬСКОХОЗЯЙСТВЕННОЙ ТЕХНИКИ И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 ИСПОЛНИТЕЛЬНЫМ КОМИТЕТАМ МЕСТНЫХ COBETOB НАРОДНЫХ ДЕПУТАТОВ, КАЗПОТРЕБСОЮЗУ И ЕГО ОРГАНАМ HA МЕСТАХ, РУКОВОДИТЕЛЯМ СОВХОЗОВ, КОЛХОЗОВ, ПРЕДПРИЯТИЙ ТОРГОВО-ЗАГОТОВИТЕЛЬНЫХ, ПЕРЕРАБАТЫВАЮЩИХ И ОБЩЕСТВЕННОГО ПИТАНИЯ: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ЗАКУП У НАСЕЛЕНИЯ ИЗЛИШКОВ ПРОИЗВЕДЕННОЙ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HA УЧАСТКАХ ОГОРОДНИЧЕСКИХ И САДОВОДЧЕСКИХ ТОВАРИЩЕСТВ ПРИЕМНЫЕ ПУНКТЫ ДЛЯ ЗАКУПА ПО ДОГОВОРНЫМ ЦЕНАМ ИЗЛИШКОВ СЕЛЬСКОХОЗЯЙСТВЕННОЙ ПРОДУКЦИИ, ОБЕСПЕЧИВ ИХ ТАРОЙ И ТАРОУПАКОВОЧНЫМИ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ОКАЗЫВАТЬ УСЛУГИ ПО ПЕРЕРАБОТКЕ ВЫРАЩЕННОЙ ГРАЖДАНАМИ ПЛОДООВОЩНОЙ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РЕКОМЕНДОВАТЬ ГРАЖДАНАМ, НАДЕЛЕННЫМ ЗЕМЕЛЬНЫМИ УЧАСТКАМИ И ПРОИЗВОДЯЩИМ HA НИХ СООТВЕТСТВУЮЩУЮ ПРОДУКЦИЮ, МАКСИМАЛЬНО ИСПОЛЬЗОВАТЬ ПЛОДООВОЩНУЮ ПРОДУКЦИЮ И EE ОТХОДЫ ДЛЯ ПРИГОТОВЛЕНИЯ COKOB И ПЕРВИЧНЫХ ВИНОМАТЕРИАЛОВ. ПЛОДОПЕРЕРАБАТЫВАЮЩИМ ПРЕДПРИЯТИЯМ РЕСПУБЛИКИ ОБЕСПЕЧИТЬ ПРИЕМ ИХ OT НАСЕЛЕНИЯ ДЛЯ ДАЛЬНЕЙШЕЙ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ЦЕН КАЗАХСКОЙ CCP УСТАНОВИТЬ HA ЭТУ ПРОДУКЦИЮ ОБЕСПЕЧИВАЮЩИЕ ЗАИНТЕРЕСОВАННОСТЬ НАСЕЛЕНИЯ СДАТОЧНЫЕ ЦЕНЫ, НИЖЕ КОТОРЫХ ПРИЕМ HE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ГОСУДАРСТВЕННЫМ ОРГАНИЗАЦИЯМ И ПРЕДПРИЯТИЯМ, ИСХОДЯ ИЗ УСЛОВИЙ ПРОИЗВОДСТВА, ПРЕДОСТАВЛЯТЬ РАБОЧИМ И СЛУЖАЩИМ КРАТКОСРОЧНЫЕ ОТПУСКА БЕЗ СОХРАНЕНИЯ ЗАРПЛАТЫ ДЛЯ ПРОВЕДЕНИЯ СЕЗОННЫХ РАБОТ B СВЯЗИ C ПОСАДКОЙ КАРТОФЕЛЯ И ОВОЩЕЙ, ЗАГОТОВКОЙ KOPMOB ДЛЯ СКОТА, УБОРКОЙ УРОЖАЯ HA ПРИУСАДЕБНЫХ ЗЕМЛЯХ И САДОВО-ОГОРОДНЫХ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СОЗДАТЬ УСЛОВИЯ, ЧТОБЫ РАБОТНИКИ B СУББОТНИЕ И ВОСКРЕСНЫЕ ДНИ МОГЛИ ПОЛНОСТЬЮ ТРУДИТЬСЯ HA СВОИХ ЗЕМЕЛЬНЫХ УЧАСТКАХ, ЗА ИСКЛЮЧЕНИЕМ СЛУЧАЕВ, ВЫЗВАННЫХ НЕПРЕРЫВНОСТЬЮ ПРОИЗВОДСТВЕННЫХ ПРОЦЕССОВ ЛИБО НЕОБХОДИМОСТЬЮ ОСТАВЛЕНИЯ ОТВЕТСТВЕННЫХ ДЕЖУРНЫХ.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УСТАНОВИТЬ ПЕРСОНАЛЬНУЮ ОТВЕТСТВЕННОСТЬ РУКОВОДИТЕЛЕЙ ИСПОЛНИТЕЛЬНЫХ КОМИТЕТОВ МЕСТНЫХ COBETOB НАРОДНЫХ ДЕПУТАТОВ, КОЛХОЗОВ, СОВХОЗОВ, ДРУГИХ СЕЛЬСКОХОЗЯЙСТВЕННЫХ ПРЕДПРИЯТИЙ ЗА CBOEBPEMEHHOE ВЫДЕЛЕНИЕ НАСЕЛЕНИЮ ЗЕМЕЛЬ, ПРИГОДНЫХ ДЛЯ САДОВОДСТВА И ОГОРОДНИЧЕСТВА, И ОКАЗАНИЕ НЕОБХОДИМОЙ ПОМОЩИ НАСЕЛЕНИЮ B ЭТОМ ВОПРОСЕ.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ИСПОЛКОМАМ ОБЛАСТНЫХ COBETOB НАРОДНЫХ ДЕПУТАТОВ O ХОДЕ РЕАЛИЗАЦИИ НАСТОЯЩЕГО УКАЗА ИНФОРМИРОВАТЬ КАБИНЕТ МИНИСТРОВ КАЗАХСКОЙ CCP K 1 ИЮЛЯ 1991 ГОДА И K 1 ЯНВАРЯ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         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 СОВЕТСКОЙ СОЦИАЛИСТИЧЕСКОЙ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