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8df0" w14:textId="1988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Туркестанского госудаpственного университета имени Ахмета 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Казахской Советской Социалистической Республики от 6 июня 1991 г. N 329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расширения подготовки высококвалифицированных 
специалистов для народного хозяйства Казахстана на университетском 
уровне, развития города Туркестана - древнейшего научного и 
культурного центра Средней Азии - открыть в 1991 году Туркестанский 
государственный университет.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Присвоить Туркестанскому государственному университету имя 
Ахмета Ясави - великого поэта и просветителя.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Казахской ССР в месячный срок определить 
основные задачи, стоящие перед Туркестанским государственным 
университетом, решить вопросы финансирования, кадрового и 
материально-технического обеспечения, размещения данного вуза.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Президент                                                               
Казахской Советской                                                    
Социалистической Республики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