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2a9f" w14:textId="76d2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pеабилитации гpаждан, пpивлеченных к ответственности за участие в событиях 17-18 декабpя 1986 г.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12 декабpя 1991 г. N 540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17-18 декабря в г. Алма-Ате и отдельных областных центрах 
демократически настроенная часть рабочей, учащейся и студенческой 
молодежи вышла на демонстрацию в знак протеста диктату Центра, 
навязавшего своего представителя руководителем республики и тем 
самым спровоцировавшего противодействие и отрицательную реакцию 
граждан. Многие участники этих событий были необоснованно привлечены  
к уголовной, административной и дисциплинарной ответственности.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принципами гуманизма, объективности и 
справедливости,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Лиц, привлеченных к уголовной, административной и 
дисциплинарной ответственности за участие в событиях 17-18 декабря 
1986 г. в Казахстане, считать реабилитированными.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Настоящий Указ не распространяется на лиц, осужденных за 
совершение умышленных убийств и посягательство на жизнь работника 
милиции, народного дружинника, в отношении которых сохраняется 
действующий порядок пересморта уголовных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Верховному Совету Республики Казахстан предложить рассмотреть
вопрос об отмене Указов Президиума Верховного Совета Казахской ССР о
награждении государственными наградами военнослужащих внутренних войск
и работников правоохранительных органов республики в связи с 
декабрьскими событиями 1986 года в г. Алма-Ате, как ошибочно принятых.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Войти с предложением в Верховный Совет СССР об отмене указов 
Президиума Верховного Совета СССР о награждении орденами и медалями 
СССР всех должностных лиц, представленных к награде по этому случаю, 
исходя из этих же мотивов.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Объявить 17 декабря Днем демократического обновления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Указ вступает в силу с момента подписания.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